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49" w:rsidRDefault="00C73B49">
      <w:pPr>
        <w:autoSpaceDE w:val="0"/>
        <w:autoSpaceDN w:val="0"/>
        <w:spacing w:after="78" w:line="220" w:lineRule="exact"/>
      </w:pPr>
    </w:p>
    <w:p w:rsidR="00F04343" w:rsidRPr="0079509C" w:rsidRDefault="00F04343" w:rsidP="00F04343">
      <w:pPr>
        <w:spacing w:after="0" w:line="408" w:lineRule="auto"/>
        <w:ind w:left="120"/>
        <w:jc w:val="center"/>
        <w:rPr>
          <w:lang w:val="ru-RU"/>
        </w:rPr>
      </w:pPr>
      <w:r w:rsidRPr="007950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4343" w:rsidRPr="0079509C" w:rsidRDefault="00F04343" w:rsidP="00F04343">
      <w:pPr>
        <w:spacing w:after="0" w:line="408" w:lineRule="auto"/>
        <w:ind w:left="120"/>
        <w:jc w:val="center"/>
        <w:rPr>
          <w:lang w:val="ru-RU"/>
        </w:rPr>
      </w:pPr>
      <w:r w:rsidRPr="0079509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60646c2-889a-4569-8575-2a8bf8f7bf01"/>
      <w:r w:rsidRPr="0079509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Тамбовской области</w:t>
      </w:r>
      <w:bookmarkEnd w:id="0"/>
      <w:r w:rsidRPr="0079509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04343" w:rsidRPr="0079509C" w:rsidRDefault="00F04343" w:rsidP="00F04343">
      <w:pPr>
        <w:spacing w:after="0" w:line="408" w:lineRule="auto"/>
        <w:ind w:left="120"/>
        <w:jc w:val="center"/>
        <w:rPr>
          <w:lang w:val="ru-RU"/>
        </w:rPr>
      </w:pPr>
      <w:r w:rsidRPr="0079509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4fc4b3a-950c-4903-a83a-e28a6ceb6a1b"/>
      <w:r w:rsidRPr="0079509C">
        <w:rPr>
          <w:rFonts w:ascii="Times New Roman" w:hAnsi="Times New Roman"/>
          <w:b/>
          <w:color w:val="000000"/>
          <w:sz w:val="28"/>
          <w:lang w:val="ru-RU"/>
        </w:rPr>
        <w:t>Администрация г. Тамбова</w:t>
      </w:r>
      <w:bookmarkEnd w:id="1"/>
      <w:r w:rsidRPr="0079509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509C">
        <w:rPr>
          <w:rFonts w:ascii="Times New Roman" w:hAnsi="Times New Roman"/>
          <w:color w:val="000000"/>
          <w:sz w:val="28"/>
          <w:lang w:val="ru-RU"/>
        </w:rPr>
        <w:t>​</w:t>
      </w:r>
    </w:p>
    <w:p w:rsidR="00F04343" w:rsidRPr="0079509C" w:rsidRDefault="00F04343" w:rsidP="00F04343">
      <w:pPr>
        <w:spacing w:after="0" w:line="408" w:lineRule="auto"/>
        <w:ind w:left="120"/>
        <w:jc w:val="center"/>
        <w:rPr>
          <w:lang w:val="ru-RU"/>
        </w:rPr>
      </w:pPr>
      <w:r w:rsidRPr="0079509C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79509C">
        <w:rPr>
          <w:rFonts w:ascii="Times New Roman" w:hAnsi="Times New Roman"/>
          <w:b/>
          <w:color w:val="000000"/>
          <w:sz w:val="28"/>
          <w:lang w:val="ru-RU"/>
        </w:rPr>
        <w:t>Цнинская СОШ №1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04343" w:rsidRPr="0079509C" w:rsidRDefault="00F04343" w:rsidP="00F04343">
      <w:pPr>
        <w:spacing w:after="0"/>
        <w:ind w:left="120"/>
        <w:rPr>
          <w:lang w:val="ru-RU"/>
        </w:rPr>
      </w:pPr>
    </w:p>
    <w:p w:rsidR="00F04343" w:rsidRPr="0079509C" w:rsidRDefault="00F04343" w:rsidP="00F04343">
      <w:pPr>
        <w:spacing w:after="0"/>
        <w:ind w:left="120"/>
        <w:rPr>
          <w:lang w:val="ru-RU"/>
        </w:rPr>
      </w:pPr>
    </w:p>
    <w:p w:rsidR="00F04343" w:rsidRPr="0079509C" w:rsidRDefault="00F04343" w:rsidP="00F04343">
      <w:pPr>
        <w:spacing w:after="0"/>
        <w:ind w:left="120"/>
        <w:rPr>
          <w:lang w:val="ru-RU"/>
        </w:rPr>
      </w:pPr>
    </w:p>
    <w:p w:rsidR="00F04343" w:rsidRPr="0079509C" w:rsidRDefault="00F04343" w:rsidP="00F0434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04343" w:rsidRPr="00E2220E" w:rsidTr="00F04343">
        <w:tc>
          <w:tcPr>
            <w:tcW w:w="3114" w:type="dxa"/>
          </w:tcPr>
          <w:p w:rsidR="00F04343" w:rsidRPr="0040209D" w:rsidRDefault="00F04343" w:rsidP="00F0434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04343" w:rsidRPr="008944ED" w:rsidRDefault="00F04343" w:rsidP="00F043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Методический совет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F04343" w:rsidRDefault="00F04343" w:rsidP="00F043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4343" w:rsidRPr="008944ED" w:rsidRDefault="00F04343" w:rsidP="00F043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Тафинцев Д.Ю.</w:t>
            </w:r>
          </w:p>
          <w:p w:rsidR="00F04343" w:rsidRDefault="00F04343" w:rsidP="00F043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04343" w:rsidRPr="0040209D" w:rsidRDefault="00F04343" w:rsidP="00F043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4343" w:rsidRPr="0040209D" w:rsidRDefault="00F04343" w:rsidP="00F043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04343" w:rsidRPr="008944ED" w:rsidRDefault="00F04343" w:rsidP="00F043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04343" w:rsidRDefault="00F04343" w:rsidP="00F043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4343" w:rsidRPr="008944ED" w:rsidRDefault="00F04343" w:rsidP="00F043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Л.В.</w:t>
            </w:r>
          </w:p>
          <w:p w:rsidR="00F04343" w:rsidRDefault="00F04343" w:rsidP="00F043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04343" w:rsidRPr="0040209D" w:rsidRDefault="00F04343" w:rsidP="00F043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4343" w:rsidRDefault="00F04343" w:rsidP="00F043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04343" w:rsidRPr="008944ED" w:rsidRDefault="00F04343" w:rsidP="00F043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04343" w:rsidRDefault="00F04343" w:rsidP="00F043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4343" w:rsidRPr="008944ED" w:rsidRDefault="00F04343" w:rsidP="00F043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Пыкина Т.А.</w:t>
            </w:r>
          </w:p>
          <w:p w:rsidR="00F04343" w:rsidRDefault="00F04343" w:rsidP="00F043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04343" w:rsidRPr="0040209D" w:rsidRDefault="00F04343" w:rsidP="00F043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4343" w:rsidRDefault="00F04343" w:rsidP="00F04343">
      <w:pPr>
        <w:spacing w:after="0"/>
        <w:ind w:left="120"/>
      </w:pPr>
    </w:p>
    <w:p w:rsidR="00F04343" w:rsidRPr="00735C17" w:rsidRDefault="00F04343" w:rsidP="00F04343">
      <w:pPr>
        <w:spacing w:after="0"/>
        <w:ind w:left="120"/>
        <w:rPr>
          <w:lang w:val="ru-RU"/>
        </w:rPr>
      </w:pPr>
      <w:r w:rsidRPr="00735C17">
        <w:rPr>
          <w:rFonts w:ascii="Times New Roman" w:hAnsi="Times New Roman"/>
          <w:color w:val="000000"/>
          <w:sz w:val="28"/>
          <w:lang w:val="ru-RU"/>
        </w:rPr>
        <w:t>‌</w:t>
      </w:r>
    </w:p>
    <w:p w:rsidR="00F04343" w:rsidRPr="00735C17" w:rsidRDefault="00F04343" w:rsidP="00F04343">
      <w:pPr>
        <w:spacing w:after="0"/>
        <w:ind w:left="120"/>
        <w:rPr>
          <w:lang w:val="ru-RU"/>
        </w:rPr>
      </w:pPr>
    </w:p>
    <w:p w:rsidR="00F04343" w:rsidRPr="00735C17" w:rsidRDefault="00F04343" w:rsidP="00F04343">
      <w:pPr>
        <w:spacing w:after="0"/>
        <w:ind w:left="120"/>
        <w:rPr>
          <w:lang w:val="ru-RU"/>
        </w:rPr>
      </w:pPr>
    </w:p>
    <w:p w:rsidR="00F04343" w:rsidRPr="00735C17" w:rsidRDefault="00F04343" w:rsidP="00F04343">
      <w:pPr>
        <w:spacing w:after="0"/>
        <w:ind w:left="120"/>
        <w:rPr>
          <w:lang w:val="ru-RU"/>
        </w:rPr>
      </w:pPr>
    </w:p>
    <w:p w:rsidR="00F04343" w:rsidRPr="00735C17" w:rsidRDefault="00F04343" w:rsidP="00F04343">
      <w:pPr>
        <w:spacing w:after="0" w:line="408" w:lineRule="auto"/>
        <w:ind w:left="120"/>
        <w:jc w:val="center"/>
        <w:rPr>
          <w:lang w:val="ru-RU"/>
        </w:rPr>
      </w:pPr>
      <w:r w:rsidRPr="00735C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4343" w:rsidRPr="00735C17" w:rsidRDefault="00F04343" w:rsidP="00F04343">
      <w:pPr>
        <w:spacing w:after="0" w:line="408" w:lineRule="auto"/>
        <w:ind w:left="120"/>
        <w:jc w:val="center"/>
        <w:rPr>
          <w:lang w:val="ru-RU"/>
        </w:rPr>
      </w:pPr>
      <w:r w:rsidRPr="00735C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5C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04FDF">
        <w:rPr>
          <w:rFonts w:ascii="Times New Roman" w:hAnsi="Times New Roman"/>
          <w:color w:val="000000"/>
          <w:sz w:val="28"/>
          <w:lang w:val="ru-RU"/>
        </w:rPr>
        <w:t>1821841</w:t>
      </w:r>
      <w:r w:rsidRPr="00735C17">
        <w:rPr>
          <w:rFonts w:ascii="Times New Roman" w:hAnsi="Times New Roman"/>
          <w:color w:val="000000"/>
          <w:sz w:val="28"/>
          <w:lang w:val="ru-RU"/>
        </w:rPr>
        <w:t>)</w:t>
      </w:r>
    </w:p>
    <w:p w:rsidR="00F04343" w:rsidRPr="00735C17" w:rsidRDefault="00F04343" w:rsidP="00F04343">
      <w:pPr>
        <w:spacing w:after="0"/>
        <w:ind w:left="120"/>
        <w:jc w:val="center"/>
        <w:rPr>
          <w:lang w:val="ru-RU"/>
        </w:rPr>
      </w:pPr>
    </w:p>
    <w:p w:rsidR="00F04343" w:rsidRPr="00735C17" w:rsidRDefault="00F04343" w:rsidP="00F04343">
      <w:pPr>
        <w:spacing w:after="0" w:line="408" w:lineRule="auto"/>
        <w:ind w:left="120"/>
        <w:jc w:val="center"/>
        <w:rPr>
          <w:lang w:val="ru-RU"/>
        </w:rPr>
      </w:pPr>
      <w:r w:rsidRPr="00735C17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735C17">
        <w:rPr>
          <w:rFonts w:ascii="Times New Roman" w:hAnsi="Times New Roman"/>
          <w:b/>
          <w:color w:val="000000"/>
          <w:sz w:val="28"/>
          <w:lang w:val="ru-RU"/>
        </w:rPr>
        <w:t>Родной ( русский ) язык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5C1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04343" w:rsidRPr="00735C17" w:rsidRDefault="00F04343" w:rsidP="00F04343">
      <w:pPr>
        <w:spacing w:after="0" w:line="408" w:lineRule="auto"/>
        <w:ind w:left="120"/>
        <w:jc w:val="center"/>
        <w:rPr>
          <w:lang w:val="ru-RU"/>
        </w:rPr>
      </w:pPr>
      <w:r w:rsidRPr="00735C1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735C1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735C17">
        <w:rPr>
          <w:rFonts w:ascii="Times New Roman" w:hAnsi="Times New Roman"/>
          <w:color w:val="000000"/>
          <w:sz w:val="28"/>
          <w:lang w:val="ru-RU"/>
        </w:rPr>
        <w:t>а</w:t>
      </w:r>
    </w:p>
    <w:p w:rsidR="00F04343" w:rsidRPr="00735C17" w:rsidRDefault="00F04343" w:rsidP="00F04343">
      <w:pPr>
        <w:spacing w:after="0"/>
        <w:ind w:left="120"/>
        <w:jc w:val="center"/>
        <w:rPr>
          <w:lang w:val="ru-RU"/>
        </w:rPr>
      </w:pPr>
    </w:p>
    <w:p w:rsidR="00F04343" w:rsidRPr="00735C17" w:rsidRDefault="00F04343" w:rsidP="00F04343">
      <w:pPr>
        <w:spacing w:after="0"/>
        <w:ind w:left="120"/>
        <w:jc w:val="center"/>
        <w:rPr>
          <w:lang w:val="ru-RU"/>
        </w:rPr>
      </w:pPr>
    </w:p>
    <w:p w:rsidR="00F04343" w:rsidRPr="00735C17" w:rsidRDefault="00F04343" w:rsidP="00F04343">
      <w:pPr>
        <w:spacing w:after="0"/>
        <w:ind w:left="120"/>
        <w:jc w:val="center"/>
        <w:rPr>
          <w:lang w:val="ru-RU"/>
        </w:rPr>
      </w:pPr>
    </w:p>
    <w:p w:rsidR="00F04343" w:rsidRPr="00735C17" w:rsidRDefault="00F04343" w:rsidP="00F04343">
      <w:pPr>
        <w:spacing w:after="0"/>
        <w:ind w:left="120"/>
        <w:jc w:val="center"/>
        <w:rPr>
          <w:lang w:val="ru-RU"/>
        </w:rPr>
      </w:pPr>
    </w:p>
    <w:p w:rsidR="00F04343" w:rsidRPr="00735C17" w:rsidRDefault="00F04343" w:rsidP="00F04343">
      <w:pPr>
        <w:spacing w:after="0"/>
        <w:ind w:left="120"/>
        <w:jc w:val="center"/>
        <w:rPr>
          <w:lang w:val="ru-RU"/>
        </w:rPr>
      </w:pPr>
    </w:p>
    <w:p w:rsidR="00F04343" w:rsidRPr="00735C17" w:rsidRDefault="00F04343" w:rsidP="00F04343">
      <w:pPr>
        <w:spacing w:after="0"/>
        <w:ind w:left="120"/>
        <w:jc w:val="center"/>
        <w:rPr>
          <w:lang w:val="ru-RU"/>
        </w:rPr>
      </w:pPr>
    </w:p>
    <w:p w:rsidR="00F04343" w:rsidRPr="00735C17" w:rsidRDefault="00F04343" w:rsidP="00F04343">
      <w:pPr>
        <w:spacing w:after="0"/>
        <w:ind w:left="120"/>
        <w:jc w:val="center"/>
        <w:rPr>
          <w:lang w:val="ru-RU"/>
        </w:rPr>
      </w:pPr>
    </w:p>
    <w:p w:rsidR="00F04343" w:rsidRPr="00735C17" w:rsidRDefault="00F04343" w:rsidP="00F04343">
      <w:pPr>
        <w:spacing w:after="0"/>
        <w:ind w:left="120"/>
        <w:jc w:val="center"/>
        <w:rPr>
          <w:lang w:val="ru-RU"/>
        </w:rPr>
      </w:pPr>
    </w:p>
    <w:p w:rsidR="00F04343" w:rsidRPr="00735C17" w:rsidRDefault="00F04343" w:rsidP="00F04343">
      <w:pPr>
        <w:spacing w:after="0"/>
        <w:ind w:left="120"/>
        <w:jc w:val="center"/>
        <w:rPr>
          <w:lang w:val="ru-RU"/>
        </w:rPr>
      </w:pPr>
    </w:p>
    <w:p w:rsidR="00F04343" w:rsidRDefault="00F04343" w:rsidP="00F04343">
      <w:pPr>
        <w:spacing w:after="0"/>
        <w:rPr>
          <w:lang w:val="ru-RU"/>
        </w:rPr>
      </w:pPr>
    </w:p>
    <w:p w:rsidR="00F04343" w:rsidRDefault="00F04343" w:rsidP="00F04343">
      <w:pPr>
        <w:spacing w:after="0"/>
        <w:rPr>
          <w:lang w:val="ru-RU"/>
        </w:rPr>
      </w:pPr>
    </w:p>
    <w:p w:rsidR="00F04343" w:rsidRDefault="00F04343" w:rsidP="00F04343">
      <w:pPr>
        <w:spacing w:after="0"/>
        <w:rPr>
          <w:lang w:val="ru-RU"/>
        </w:rPr>
      </w:pPr>
    </w:p>
    <w:p w:rsidR="00F04343" w:rsidRDefault="00F04343" w:rsidP="00F04343">
      <w:pPr>
        <w:spacing w:after="0"/>
        <w:rPr>
          <w:lang w:val="ru-RU"/>
        </w:rPr>
      </w:pPr>
    </w:p>
    <w:p w:rsidR="00F04343" w:rsidRDefault="00F04343" w:rsidP="00F04343">
      <w:pPr>
        <w:spacing w:after="0"/>
        <w:rPr>
          <w:lang w:val="ru-RU"/>
        </w:rPr>
      </w:pPr>
    </w:p>
    <w:p w:rsidR="00F04343" w:rsidRDefault="00F04343" w:rsidP="00F04343">
      <w:pPr>
        <w:spacing w:after="0"/>
        <w:rPr>
          <w:lang w:val="ru-RU"/>
        </w:rPr>
      </w:pPr>
    </w:p>
    <w:p w:rsidR="00F04343" w:rsidRPr="0079509C" w:rsidRDefault="00F04343" w:rsidP="00F04343">
      <w:pPr>
        <w:spacing w:after="0"/>
        <w:rPr>
          <w:lang w:val="ru-RU"/>
        </w:rPr>
      </w:pPr>
    </w:p>
    <w:p w:rsidR="00C73B49" w:rsidRPr="00046C08" w:rsidRDefault="00F04343" w:rsidP="00F04343">
      <w:pPr>
        <w:spacing w:after="0"/>
        <w:ind w:left="120"/>
        <w:jc w:val="center"/>
        <w:rPr>
          <w:lang w:val="ru-RU"/>
        </w:rPr>
      </w:pPr>
      <w:r w:rsidRPr="0079509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efb4b3f-b311-4243-8bdc-9c68fbe3f27d"/>
      <w:r w:rsidRPr="0079509C">
        <w:rPr>
          <w:rFonts w:ascii="Times New Roman" w:hAnsi="Times New Roman"/>
          <w:b/>
          <w:color w:val="000000"/>
          <w:sz w:val="28"/>
          <w:lang w:val="ru-RU"/>
        </w:rPr>
        <w:t>п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осёлок </w:t>
      </w:r>
      <w:r w:rsidRPr="0079509C">
        <w:rPr>
          <w:rFonts w:ascii="Times New Roman" w:hAnsi="Times New Roman"/>
          <w:b/>
          <w:color w:val="000000"/>
          <w:sz w:val="28"/>
          <w:lang w:val="ru-RU"/>
        </w:rPr>
        <w:t xml:space="preserve"> Строитель</w:t>
      </w:r>
      <w:bookmarkEnd w:id="2"/>
      <w:r w:rsidRPr="0079509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1911595-c9b0-48c8-8fd6-d0b6f2c1f773"/>
      <w:r w:rsidRPr="0079509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79509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509C">
        <w:rPr>
          <w:rFonts w:ascii="Times New Roman" w:hAnsi="Times New Roman"/>
          <w:color w:val="000000"/>
          <w:sz w:val="28"/>
          <w:lang w:val="ru-RU"/>
        </w:rPr>
        <w:t>​</w:t>
      </w:r>
    </w:p>
    <w:p w:rsidR="00C73B49" w:rsidRPr="00046C08" w:rsidRDefault="00C73B49">
      <w:pPr>
        <w:rPr>
          <w:lang w:val="ru-RU"/>
        </w:rPr>
        <w:sectPr w:rsidR="00C73B49" w:rsidRPr="00046C08" w:rsidSect="00F04343">
          <w:pgSz w:w="11900" w:h="16840"/>
          <w:pgMar w:top="298" w:right="880" w:bottom="296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C73B49" w:rsidRPr="00046C08" w:rsidRDefault="006D118A">
      <w:pPr>
        <w:autoSpaceDE w:val="0"/>
        <w:autoSpaceDN w:val="0"/>
        <w:spacing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C73B49" w:rsidRPr="00046C08" w:rsidRDefault="006D118A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 родному  языку  (русскому) для обучающихся 1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 от 31.05.2021 г.  № 286 «Об утверждении федерального государственного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образовательного стандарта начального общего образования», зарегистрирован  Министерством юстиции  Российской  Федерации 05.07.2021 г. № 64100), Концепции преподавания  русского языка и литературы в Российской Федерации (утверждена распоряжением Правительства Российской Федерации от 9 апреля 2016 г. № 637-р), а также ориентирована на целевые приоритеты,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сформулированные в Примерной программе воспитания. </w:t>
      </w:r>
    </w:p>
    <w:p w:rsidR="00C73B49" w:rsidRPr="00046C08" w:rsidRDefault="006D118A">
      <w:pPr>
        <w:autoSpaceDE w:val="0"/>
        <w:autoSpaceDN w:val="0"/>
        <w:spacing w:before="264"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«РОДНОЙ ЯЗЫК (РУССКИЙ)»</w:t>
      </w:r>
    </w:p>
    <w:p w:rsidR="00C73B49" w:rsidRPr="00046C08" w:rsidRDefault="006D118A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государственным образовательным стандартом начального общего образования к предметной области«Родной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 </w:t>
      </w:r>
    </w:p>
    <w:p w:rsidR="00C73B49" w:rsidRPr="00046C08" w:rsidRDefault="006D118A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«Родной язык (русский)»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тех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обучающихся, которые изучают иные (не русский) родные языки, поэтому учебное время, отведённое на изучение данной дисциплины, не может рассматриваться как время для углублённого изучения основного курса.</w:t>
      </w:r>
    </w:p>
    <w:p w:rsidR="00C73B49" w:rsidRPr="00046C08" w:rsidRDefault="006D118A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содержании предмета «Родной язык (русский)» предусматривается расширение сведений, имеющих отношение  не  к  внутреннему  системному  устройству  языка, 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 Программа учебного предмета отражает социокультурный контекст существования русского  языка,  в  частности те языковые аспекты, которые обнаруживают прямую, непосредственную культурно-историческую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обусловленность.</w:t>
      </w:r>
    </w:p>
    <w:p w:rsidR="00C73B49" w:rsidRPr="00046C08" w:rsidRDefault="006D118A">
      <w:pPr>
        <w:autoSpaceDE w:val="0"/>
        <w:autoSpaceDN w:val="0"/>
        <w:spacing w:before="72" w:after="0" w:line="286" w:lineRule="auto"/>
        <w:ind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</w:t>
      </w:r>
      <w:r w:rsid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«Русский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C73B49" w:rsidRPr="00046C08" w:rsidRDefault="006D118A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>Задачами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  изучение исторических   фактов   развития   языка;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</w:r>
    </w:p>
    <w:p w:rsidR="00C73B49" w:rsidRPr="00046C08" w:rsidRDefault="00C73B49">
      <w:pPr>
        <w:rPr>
          <w:lang w:val="ru-RU"/>
        </w:rPr>
        <w:sectPr w:rsidR="00C73B49" w:rsidRPr="00046C08">
          <w:pgSz w:w="11900" w:h="16840"/>
          <w:pgMar w:top="436" w:right="650" w:bottom="3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73B49" w:rsidRPr="00046C08" w:rsidRDefault="006D118A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В соответствии с этим в программе выделяются три блока. Первый блок — «Русский язык: прошлое и настоящее» —включает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C73B49" w:rsidRPr="00046C08" w:rsidRDefault="006D118A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Второй блок — «Язык в действии» —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 </w:t>
      </w:r>
    </w:p>
    <w:p w:rsidR="00C73B49" w:rsidRPr="00046C08" w:rsidRDefault="006D118A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Третий блок — «Секреты речи и текста» —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C73B49" w:rsidRPr="00046C08" w:rsidRDefault="006D118A">
      <w:pPr>
        <w:autoSpaceDE w:val="0"/>
        <w:autoSpaceDN w:val="0"/>
        <w:spacing w:before="262"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«РОДНОЙ ЯЗЫК (РУССКИЙ)»</w:t>
      </w:r>
    </w:p>
    <w:p w:rsidR="00C73B49" w:rsidRPr="00046C08" w:rsidRDefault="006D118A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изучения русского родного языка являются: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C73B49" w:rsidRPr="00046C08" w:rsidRDefault="00C73B49">
      <w:pPr>
        <w:rPr>
          <w:lang w:val="ru-RU"/>
        </w:rPr>
        <w:sectPr w:rsidR="00C73B49" w:rsidRPr="00046C08">
          <w:pgSz w:w="11900" w:h="16840"/>
          <w:pgMar w:top="298" w:right="650" w:bottom="4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73B49" w:rsidRPr="00046C08" w:rsidRDefault="006D118A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МЕСТО УЧЕБНОГО ПРЕДМЕТА «РОДНОЙ ЯЗЫК (РУССКИЙ)» В УЧЕБНОМ ПЛАНЕ</w:t>
      </w:r>
    </w:p>
    <w:p w:rsidR="00C73B49" w:rsidRPr="00046C08" w:rsidRDefault="006D118A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«Родной язык (русский)» входит в предметную область «Родной язык и литературное чтение на родном языке» и является обязательным для изучения.</w:t>
      </w:r>
    </w:p>
    <w:p w:rsidR="00C73B49" w:rsidRPr="00046C08" w:rsidRDefault="006D118A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«Родной язык (русский)» в 1 классе рассчитано на общую учебную нагрузку в объёме 33 часа.</w:t>
      </w:r>
    </w:p>
    <w:p w:rsidR="00C73B49" w:rsidRPr="00046C08" w:rsidRDefault="00C73B49">
      <w:pPr>
        <w:rPr>
          <w:lang w:val="ru-RU"/>
        </w:rPr>
        <w:sectPr w:rsidR="00C73B49" w:rsidRPr="00046C08">
          <w:pgSz w:w="11900" w:h="16840"/>
          <w:pgMar w:top="298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C73B49" w:rsidRPr="00046C08" w:rsidRDefault="006D118A">
      <w:pPr>
        <w:autoSpaceDE w:val="0"/>
        <w:autoSpaceDN w:val="0"/>
        <w:spacing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СОДЕРЖАНИЕ УЧЕБНОГО ПРЕДМЕТА </w:t>
      </w:r>
    </w:p>
    <w:p w:rsidR="00C73B49" w:rsidRPr="00046C08" w:rsidRDefault="006D118A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РУССКИЙ ЯЗЫК: ПРОШЛОЕ И НАСТОЯЩЕЕ </w:t>
      </w:r>
    </w:p>
    <w:p w:rsidR="00C73B49" w:rsidRPr="00046C08" w:rsidRDefault="006D118A">
      <w:pPr>
        <w:tabs>
          <w:tab w:val="left" w:pos="180"/>
        </w:tabs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Сведения об истории русской письменности: как появились буквы современного русского алфавита. </w:t>
      </w:r>
    </w:p>
    <w:p w:rsidR="00C73B49" w:rsidRPr="00046C08" w:rsidRDefault="006D118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оформления книг в Древней Руси: оформление красной строки и заставок. </w:t>
      </w:r>
    </w:p>
    <w:p w:rsidR="00C73B49" w:rsidRPr="00046C08" w:rsidRDefault="006D118A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>Практическая работа.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 Оформление буквиц и заставок. Лексические единицы с национально-культурной семантикой,  обозначающие  предметы  традиционного  русского  быта: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1) дом в старину: что как называлось (</w:t>
      </w:r>
      <w:r w:rsidRPr="00046C08">
        <w:rPr>
          <w:rFonts w:ascii="Times New Roman" w:eastAsia="Times New Roman" w:hAnsi="Times New Roman"/>
          <w:i/>
          <w:color w:val="000000"/>
          <w:sz w:val="24"/>
          <w:lang w:val="ru-RU"/>
        </w:rPr>
        <w:t>изба, терем, хоромы, горница, светлица, светец, лучина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 и т.д.);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2) как называлось то, во что одевались в старину (</w:t>
      </w:r>
      <w:r w:rsidRPr="00046C08">
        <w:rPr>
          <w:rFonts w:ascii="Times New Roman" w:eastAsia="Times New Roman" w:hAnsi="Times New Roman"/>
          <w:i/>
          <w:color w:val="000000"/>
          <w:sz w:val="24"/>
          <w:lang w:val="ru-RU"/>
        </w:rPr>
        <w:t>кафтан, кушак, рубаха, сарафан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, лапти и т. д.). </w:t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в малых жанрах фольклора (пословицах, поговорках, загадках, прибаутках). </w:t>
      </w:r>
    </w:p>
    <w:p w:rsidR="00C73B49" w:rsidRPr="00046C08" w:rsidRDefault="006D118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>Проектное задание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. Словарь в картинках.</w:t>
      </w:r>
    </w:p>
    <w:p w:rsidR="00C73B49" w:rsidRPr="00046C08" w:rsidRDefault="006D118A">
      <w:pPr>
        <w:autoSpaceDE w:val="0"/>
        <w:autoSpaceDN w:val="0"/>
        <w:spacing w:before="262"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ЯЗЫК В ДЕЙСТВИИ </w:t>
      </w:r>
    </w:p>
    <w:p w:rsidR="00C73B49" w:rsidRPr="00046C08" w:rsidRDefault="006D118A">
      <w:pPr>
        <w:tabs>
          <w:tab w:val="left" w:pos="180"/>
        </w:tabs>
        <w:autoSpaceDE w:val="0"/>
        <w:autoSpaceDN w:val="0"/>
        <w:spacing w:before="166" w:after="0" w:line="262" w:lineRule="auto"/>
        <w:ind w:right="1296"/>
        <w:rPr>
          <w:lang w:val="ru-RU"/>
        </w:rPr>
      </w:pP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Как нельзя произносить слова (пропедевтическая работа по предупреждению ошибок в произношении слов).</w:t>
      </w:r>
    </w:p>
    <w:p w:rsidR="00C73B49" w:rsidRPr="00046C08" w:rsidRDefault="006D118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Смыслоразличительная роль ударения.</w:t>
      </w:r>
    </w:p>
    <w:p w:rsidR="00C73B49" w:rsidRPr="00046C08" w:rsidRDefault="006D118A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Звукопись в стихотворном художественном тексте. Наблюдение за сочетаемостью слов (пропедевтическая работа по предупреждению ошибок в сочетаемости слов).</w:t>
      </w:r>
    </w:p>
    <w:p w:rsidR="00C73B49" w:rsidRPr="00046C08" w:rsidRDefault="006D118A">
      <w:pPr>
        <w:autoSpaceDE w:val="0"/>
        <w:autoSpaceDN w:val="0"/>
        <w:spacing w:before="262"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СЕКРЕТЫ РЕЧИ И ТЕКСТА </w:t>
      </w:r>
    </w:p>
    <w:p w:rsidR="00C73B49" w:rsidRPr="00046C08" w:rsidRDefault="006D118A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Секреты диалога: учимся разговаривать друг с другом и со взрослыми. Диалоговая форма устной речи. Стандартные обороты речи для участия в диалоге  (</w:t>
      </w:r>
      <w:r w:rsidRPr="00046C08">
        <w:rPr>
          <w:rFonts w:ascii="Times New Roman" w:eastAsia="Times New Roman" w:hAnsi="Times New Roman"/>
          <w:i/>
          <w:color w:val="000000"/>
          <w:sz w:val="24"/>
          <w:lang w:val="ru-RU"/>
        </w:rPr>
        <w:t>Как  вежливо  попросить? Как похвалить товарища? Как правильно поблагодарить?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). Цели и виды вопросов (вопрос-уточнение, вопрос как запрос на новое содержание). </w:t>
      </w:r>
    </w:p>
    <w:p w:rsidR="00C73B49" w:rsidRPr="00046C08" w:rsidRDefault="006D118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Различные приемы слушания научно-познавательных и художественных текстов об истории языка и культуре русского народа.</w:t>
      </w:r>
    </w:p>
    <w:p w:rsidR="00C73B49" w:rsidRPr="00046C08" w:rsidRDefault="00C73B49">
      <w:pPr>
        <w:rPr>
          <w:lang w:val="ru-RU"/>
        </w:rPr>
        <w:sectPr w:rsidR="00C73B49" w:rsidRPr="00046C0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73B49" w:rsidRPr="00046C08" w:rsidRDefault="006D118A">
      <w:pPr>
        <w:autoSpaceDE w:val="0"/>
        <w:autoSpaceDN w:val="0"/>
        <w:spacing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ПЛАНИРУЕМЫЕ ОБРАЗОВАТЕЛЬНЫЕ РЕЗУЛЬТАТЫ</w:t>
      </w:r>
    </w:p>
    <w:p w:rsidR="00C73B49" w:rsidRPr="00046C08" w:rsidRDefault="00046C08" w:rsidP="00046C08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>
        <w:rPr>
          <w:lang w:val="ru-RU"/>
        </w:rPr>
        <w:tab/>
      </w:r>
      <w:r w:rsidR="006D118A" w:rsidRPr="00046C08">
        <w:rPr>
          <w:rFonts w:ascii="Times New Roman" w:eastAsia="Times New Roman" w:hAnsi="Times New Roman"/>
          <w:color w:val="000000"/>
          <w:sz w:val="24"/>
          <w:lang w:val="ru-RU"/>
        </w:rPr>
        <w:t>Изучение родного языка (русского)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73B49" w:rsidRPr="00046C08" w:rsidRDefault="006D118A">
      <w:pPr>
        <w:autoSpaceDE w:val="0"/>
        <w:autoSpaceDN w:val="0"/>
        <w:spacing w:before="262"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73B49" w:rsidRPr="00046C08" w:rsidRDefault="006D118A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воспитательной деятельности:</w:t>
      </w:r>
    </w:p>
    <w:p w:rsidR="00C73B49" w:rsidRPr="00046C08" w:rsidRDefault="006D118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46C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гражданско-патриотического воспитания:</w:t>
      </w:r>
    </w:p>
    <w:p w:rsidR="00C73B49" w:rsidRPr="00046C08" w:rsidRDefault="006D118A">
      <w:pPr>
        <w:tabs>
          <w:tab w:val="left" w:pos="180"/>
        </w:tabs>
        <w:autoSpaceDE w:val="0"/>
        <w:autoSpaceDN w:val="0"/>
        <w:spacing w:before="120" w:after="0" w:line="288" w:lineRule="auto"/>
        <w:rPr>
          <w:lang w:val="ru-RU"/>
        </w:rPr>
      </w:pP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ценностного отношения к своей Родине — России, в том числе через изучение родного русского языка, отражающего историю и культуру страны;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своему и другим народам, формируемое в том числе на основе примеров из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художественных произведений;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межличностных отношений, в том числе отражённых в художественных произведениях;</w:t>
      </w:r>
    </w:p>
    <w:p w:rsidR="00C73B49" w:rsidRPr="00046C08" w:rsidRDefault="006D118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46C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воспитания:</w:t>
      </w:r>
    </w:p>
    <w:p w:rsidR="00C73B49" w:rsidRPr="00046C08" w:rsidRDefault="006D118A">
      <w:pPr>
        <w:tabs>
          <w:tab w:val="left" w:pos="180"/>
        </w:tabs>
        <w:autoSpaceDE w:val="0"/>
        <w:autoSpaceDN w:val="0"/>
        <w:spacing w:before="118" w:after="0" w:line="281" w:lineRule="auto"/>
        <w:ind w:right="144"/>
        <w:rPr>
          <w:lang w:val="ru-RU"/>
        </w:rPr>
      </w:pP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признание индивидуальности каждого человека с опорой на собственный жизненный и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читательский опыт;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сопереживания, уважения и доброжелательности, в том числе с использованием адекватных  языковых средств для выражения своего состояния и чувств;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73B49" w:rsidRPr="00046C08" w:rsidRDefault="006D118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46C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воспитания:</w:t>
      </w:r>
    </w:p>
    <w:p w:rsidR="00C73B49" w:rsidRPr="00046C08" w:rsidRDefault="006D118A">
      <w:pPr>
        <w:tabs>
          <w:tab w:val="left" w:pos="180"/>
        </w:tabs>
        <w:autoSpaceDE w:val="0"/>
        <w:autoSpaceDN w:val="0"/>
        <w:spacing w:before="120" w:after="0"/>
        <w:ind w:right="144"/>
        <w:rPr>
          <w:lang w:val="ru-RU"/>
        </w:rPr>
      </w:pP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C73B49" w:rsidRPr="00046C08" w:rsidRDefault="006D118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46C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73B49" w:rsidRPr="00046C08" w:rsidRDefault="006D118A"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бережное отношение к физическому и психическому здоровью, проявляющееся в выборе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приемлемых способов речевого самовыражения и соблюдении норм речевого этикета и правил общения;</w:t>
      </w:r>
    </w:p>
    <w:p w:rsidR="00C73B49" w:rsidRPr="00046C08" w:rsidRDefault="006D118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46C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воспитания:</w:t>
      </w:r>
    </w:p>
    <w:p w:rsidR="00C73B49" w:rsidRPr="00046C08" w:rsidRDefault="006D118A">
      <w:pPr>
        <w:autoSpaceDE w:val="0"/>
        <w:autoSpaceDN w:val="0"/>
        <w:spacing w:before="118" w:after="0" w:line="271" w:lineRule="auto"/>
        <w:ind w:right="144"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труда  в  жизни  человека  и 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</w:t>
      </w:r>
    </w:p>
    <w:p w:rsidR="00C73B49" w:rsidRPr="00046C08" w:rsidRDefault="00C73B49">
      <w:pPr>
        <w:rPr>
          <w:lang w:val="ru-RU"/>
        </w:rPr>
        <w:sectPr w:rsidR="00C73B49" w:rsidRPr="00046C08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73B49" w:rsidRPr="00046C08" w:rsidRDefault="006D118A">
      <w:pPr>
        <w:autoSpaceDE w:val="0"/>
        <w:autoSpaceDN w:val="0"/>
        <w:spacing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возникающий при обсуждении примеров из художественных произведений;</w:t>
      </w:r>
    </w:p>
    <w:p w:rsidR="00C73B49" w:rsidRPr="00046C08" w:rsidRDefault="006D118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46C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воспитания:</w:t>
      </w:r>
    </w:p>
    <w:p w:rsidR="00C73B49" w:rsidRPr="00046C08" w:rsidRDefault="006D118A">
      <w:pPr>
        <w:autoSpaceDE w:val="0"/>
        <w:autoSpaceDN w:val="0"/>
        <w:spacing w:before="118" w:after="0" w:line="262" w:lineRule="auto"/>
        <w:ind w:left="180" w:right="2448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природе, формируемое в процессе работы с текстами; неприятие действий, приносящих ей вред;</w:t>
      </w:r>
    </w:p>
    <w:p w:rsidR="00C73B49" w:rsidRPr="00046C08" w:rsidRDefault="006D118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46C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C73B49" w:rsidRPr="00046C08" w:rsidRDefault="006D118A">
      <w:pPr>
        <w:autoSpaceDE w:val="0"/>
        <w:autoSpaceDN w:val="0"/>
        <w:spacing w:before="118" w:after="0" w:line="281" w:lineRule="auto"/>
        <w:ind w:right="432"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 представления  о   научной   картине  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73B49" w:rsidRPr="00046C08" w:rsidRDefault="006D118A">
      <w:pPr>
        <w:autoSpaceDE w:val="0"/>
        <w:autoSpaceDN w:val="0"/>
        <w:spacing w:before="264"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73B49" w:rsidRPr="00046C08" w:rsidRDefault="006D118A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познавательные универсальные учебные действия </w:t>
      </w:r>
    </w:p>
    <w:p w:rsidR="00C73B49" w:rsidRPr="00046C08" w:rsidRDefault="006D118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46C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C73B49" w:rsidRPr="00046C08" w:rsidRDefault="006D118A">
      <w:pPr>
        <w:tabs>
          <w:tab w:val="left" w:pos="180"/>
        </w:tabs>
        <w:autoSpaceDE w:val="0"/>
        <w:autoSpaceDN w:val="0"/>
        <w:spacing w:before="118" w:after="0" w:line="288" w:lineRule="auto"/>
        <w:rPr>
          <w:lang w:val="ru-RU"/>
        </w:rPr>
      </w:pP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различные языковые единицы, устанавливать основания для сравнения языковых единиц, устанавливать аналогии языковых единиц;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объединять объекты (языковые единицы) по определённому признаку;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существенный признак для классификации языковых единиц; классифицировать языковые единицы;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 учебные  операции при анализе языковых единиц;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недостаток информации для решения учебной и практической задачи на основе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предложенного алгоритма, формулировать запрос на дополнительную информацию;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C73B49" w:rsidRPr="00046C08" w:rsidRDefault="006D118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46C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C73B49" w:rsidRPr="00046C08" w:rsidRDefault="006D118A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цель, планировать изменения языкового объекта, речевой ситуации;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мини-исследование, выполнять по предложенному плану проектное задание;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73B49" w:rsidRPr="00046C08" w:rsidRDefault="006D118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46C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C73B49" w:rsidRPr="00046C08" w:rsidRDefault="006D118A">
      <w:pPr>
        <w:tabs>
          <w:tab w:val="left" w:pos="180"/>
        </w:tabs>
        <w:autoSpaceDE w:val="0"/>
        <w:autoSpaceDN w:val="0"/>
        <w:spacing w:before="118" w:after="0" w:line="281" w:lineRule="auto"/>
        <w:ind w:right="576"/>
        <w:rPr>
          <w:lang w:val="ru-RU"/>
        </w:rPr>
      </w:pP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информации: нужный словарь для получения запрашиваемой информации, для уточнения;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73B49" w:rsidRPr="00046C08" w:rsidRDefault="00C73B49">
      <w:pPr>
        <w:rPr>
          <w:lang w:val="ru-RU"/>
        </w:rPr>
        <w:sectPr w:rsidR="00C73B49" w:rsidRPr="00046C08">
          <w:pgSz w:w="11900" w:h="16840"/>
          <w:pgMar w:top="286" w:right="666" w:bottom="39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C73B49" w:rsidRPr="00046C08" w:rsidRDefault="006D118A">
      <w:pPr>
        <w:tabs>
          <w:tab w:val="left" w:pos="180"/>
        </w:tabs>
        <w:autoSpaceDE w:val="0"/>
        <w:autoSpaceDN w:val="0"/>
        <w:spacing w:after="0" w:line="283" w:lineRule="auto"/>
        <w:rPr>
          <w:lang w:val="ru-RU"/>
        </w:rPr>
      </w:pPr>
      <w:r w:rsidRPr="00046C08">
        <w:rPr>
          <w:lang w:val="ru-RU"/>
        </w:rPr>
        <w:lastRenderedPageBreak/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73B49" w:rsidRPr="00046C08" w:rsidRDefault="006D118A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формируются коммуникативные универсальные учебные действия.</w:t>
      </w:r>
    </w:p>
    <w:p w:rsidR="00C73B49" w:rsidRPr="00046C08" w:rsidRDefault="006D118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46C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Общение:</w:t>
      </w:r>
    </w:p>
    <w:p w:rsidR="00C73B49" w:rsidRPr="00046C08" w:rsidRDefault="006D118A">
      <w:pPr>
        <w:tabs>
          <w:tab w:val="left" w:pos="180"/>
        </w:tabs>
        <w:autoSpaceDE w:val="0"/>
        <w:autoSpaceDN w:val="0"/>
        <w:spacing w:before="120" w:after="0" w:line="288" w:lineRule="auto"/>
        <w:ind w:right="144"/>
        <w:rPr>
          <w:lang w:val="ru-RU"/>
        </w:rPr>
      </w:pP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строить речевое высказывание в соответствии с поставленной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задачей;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C73B49" w:rsidRPr="00046C08" w:rsidRDefault="006D118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46C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деятельность:</w:t>
      </w:r>
    </w:p>
    <w:p w:rsidR="00C73B49" w:rsidRPr="00046C08" w:rsidRDefault="006D118A">
      <w:pPr>
        <w:tabs>
          <w:tab w:val="left" w:pos="180"/>
        </w:tabs>
        <w:autoSpaceDE w:val="0"/>
        <w:autoSpaceDN w:val="0"/>
        <w:spacing w:before="118" w:after="0" w:line="286" w:lineRule="auto"/>
        <w:ind w:right="144"/>
        <w:rPr>
          <w:lang w:val="ru-RU"/>
        </w:rPr>
      </w:pP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готовность руководить, выполнять поручения, подчиняться, самостоятельно разрешать конфликты;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 w:rsidR="00C73B49" w:rsidRPr="00046C08" w:rsidRDefault="006D118A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формируются регулятивные универсальные учебные действия.</w:t>
      </w:r>
    </w:p>
    <w:p w:rsidR="00C73B49" w:rsidRPr="00046C08" w:rsidRDefault="006D118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46C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C73B49" w:rsidRPr="00046C08" w:rsidRDefault="006D118A">
      <w:pPr>
        <w:autoSpaceDE w:val="0"/>
        <w:autoSpaceDN w:val="0"/>
        <w:spacing w:before="118" w:after="0" w:line="262" w:lineRule="auto"/>
        <w:ind w:left="180" w:right="2304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C73B49" w:rsidRPr="00046C08" w:rsidRDefault="006D118A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046C0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Самоконтроль:</w:t>
      </w:r>
    </w:p>
    <w:p w:rsidR="00C73B49" w:rsidRPr="00046C08" w:rsidRDefault="006D118A">
      <w:pPr>
        <w:tabs>
          <w:tab w:val="left" w:pos="180"/>
        </w:tabs>
        <w:autoSpaceDE w:val="0"/>
        <w:autoSpaceDN w:val="0"/>
        <w:spacing w:before="118" w:after="0" w:line="283" w:lineRule="auto"/>
        <w:rPr>
          <w:lang w:val="ru-RU"/>
        </w:rPr>
      </w:pP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причины успеха/неудач учебной деятельности; корректировать свои учебные действия для преодоления речевых и орфографических ошибок;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ошибку, допущенную при работе с языковым мате- риалом, находить орфографическую и пунктуационную ошибку;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сравнивать результаты своей деятельности и деятельности одноклассников, объективно оценивать</w:t>
      </w:r>
    </w:p>
    <w:p w:rsidR="00C73B49" w:rsidRPr="00046C08" w:rsidRDefault="00C73B49">
      <w:pPr>
        <w:rPr>
          <w:lang w:val="ru-RU"/>
        </w:rPr>
        <w:sectPr w:rsidR="00C73B49" w:rsidRPr="00046C08">
          <w:pgSz w:w="11900" w:h="16840"/>
          <w:pgMar w:top="298" w:right="704" w:bottom="402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C73B49" w:rsidRPr="00046C08" w:rsidRDefault="006D118A">
      <w:pPr>
        <w:autoSpaceDE w:val="0"/>
        <w:autoSpaceDN w:val="0"/>
        <w:spacing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их по предложенным критериям.</w:t>
      </w:r>
    </w:p>
    <w:p w:rsidR="00C73B49" w:rsidRPr="00046C08" w:rsidRDefault="006D118A">
      <w:pPr>
        <w:autoSpaceDE w:val="0"/>
        <w:autoSpaceDN w:val="0"/>
        <w:spacing w:before="262"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73B49" w:rsidRPr="00046C08" w:rsidRDefault="006D118A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расширение знаний о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 w:rsidR="00C73B49" w:rsidRPr="00046C08" w:rsidRDefault="006D118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>в 1 классе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C73B49" w:rsidRPr="00046C08" w:rsidRDefault="006D118A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слова с национально-культурным компонентом значения, обозначающие предметы традиционного русского быта (дом, одежда), понимать значение устаревших слов по указанной тематике;</w:t>
      </w:r>
    </w:p>
    <w:p w:rsidR="00C73B49" w:rsidRPr="00046C08" w:rsidRDefault="006D118A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словарные статьи учебного пособия для определения лексического значения слова;</w:t>
      </w:r>
    </w:p>
    <w:p w:rsidR="00C73B49" w:rsidRPr="00046C08" w:rsidRDefault="006D118A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русских пословиц и поговорок, связанных с изученными темами;</w:t>
      </w:r>
    </w:p>
    <w:p w:rsidR="00C73B49" w:rsidRPr="00046C08" w:rsidRDefault="006D118A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—  осознавать важность соблюдения норм современного русского литературного языка для культурного человека;</w:t>
      </w:r>
    </w:p>
    <w:p w:rsidR="00C73B49" w:rsidRPr="00046C08" w:rsidRDefault="006D118A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—  произносить слова с правильным ударением (в рамках изученного);</w:t>
      </w:r>
    </w:p>
    <w:p w:rsidR="00C73B49" w:rsidRPr="00046C08" w:rsidRDefault="006D118A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смыслоразличительную роль ударения;</w:t>
      </w:r>
    </w:p>
    <w:p w:rsidR="00C73B49" w:rsidRPr="00046C08" w:rsidRDefault="006D118A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—  соотносить собственную и чужую речь с нормами современного русского литературного языка (в рамках изученного);</w:t>
      </w:r>
    </w:p>
    <w:p w:rsidR="00C73B49" w:rsidRPr="00046C08" w:rsidRDefault="006D118A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— 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C73B49" w:rsidRPr="00046C08" w:rsidRDefault="006D118A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—  различать этикетные формы обращения в официальной и неофициальной речевой ситуации;</w:t>
      </w:r>
    </w:p>
    <w:p w:rsidR="00C73B49" w:rsidRPr="00046C08" w:rsidRDefault="006D118A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—  уместно использовать коммуникативные приёмы диалога (начало и завершение диалога и др.);</w:t>
      </w:r>
    </w:p>
    <w:p w:rsidR="00C73B49" w:rsidRPr="00046C08" w:rsidRDefault="006D118A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—  владеть правилами корректного речевого поведения в ходе диалога;</w:t>
      </w:r>
    </w:p>
    <w:p w:rsidR="00C73B49" w:rsidRPr="00046C08" w:rsidRDefault="006D118A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 речи языковые средства для свободного выражения мыслей и чувств на родном языке адекватно ситуации общения;</w:t>
      </w:r>
    </w:p>
    <w:p w:rsidR="00C73B49" w:rsidRPr="00046C08" w:rsidRDefault="006D118A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—  владеть различными приёмами слушания научно-познавательных и художественных текстов об истории языка и культуре русского народа;</w:t>
      </w:r>
    </w:p>
    <w:p w:rsidR="00C73B49" w:rsidRPr="00046C08" w:rsidRDefault="006D118A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информацию прочитанного и прослушанного текста: выделять в нём наиболее существенные факты.</w:t>
      </w:r>
    </w:p>
    <w:p w:rsidR="00C73B49" w:rsidRPr="00046C08" w:rsidRDefault="00C73B49">
      <w:pPr>
        <w:rPr>
          <w:lang w:val="ru-RU"/>
        </w:rPr>
        <w:sectPr w:rsidR="00C73B49" w:rsidRPr="00046C08">
          <w:pgSz w:w="11900" w:h="16840"/>
          <w:pgMar w:top="286" w:right="772" w:bottom="828" w:left="666" w:header="720" w:footer="720" w:gutter="0"/>
          <w:cols w:space="720" w:equalWidth="0">
            <w:col w:w="10462" w:space="0"/>
          </w:cols>
          <w:docGrid w:linePitch="360"/>
        </w:sectPr>
      </w:pPr>
    </w:p>
    <w:p w:rsidR="00C73B49" w:rsidRPr="00046C08" w:rsidRDefault="00C73B49">
      <w:pPr>
        <w:autoSpaceDE w:val="0"/>
        <w:autoSpaceDN w:val="0"/>
        <w:spacing w:after="64" w:line="220" w:lineRule="exact"/>
        <w:rPr>
          <w:lang w:val="ru-RU"/>
        </w:rPr>
      </w:pPr>
    </w:p>
    <w:p w:rsidR="00C73B49" w:rsidRDefault="006D118A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024"/>
        <w:gridCol w:w="801"/>
        <w:gridCol w:w="1134"/>
        <w:gridCol w:w="992"/>
        <w:gridCol w:w="2410"/>
        <w:gridCol w:w="2693"/>
      </w:tblGrid>
      <w:tr w:rsidR="00F04343" w:rsidTr="00F04343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4343" w:rsidRPr="00D945F9" w:rsidRDefault="00F04343" w:rsidP="00F04343">
            <w:pPr>
              <w:spacing w:after="0"/>
              <w:ind w:left="135"/>
              <w:rPr>
                <w:lang w:val="ru-RU"/>
              </w:rPr>
            </w:pPr>
            <w:r w:rsidRPr="00D945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F04343" w:rsidRPr="00D945F9" w:rsidRDefault="00F04343" w:rsidP="00F0434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4343" w:rsidRPr="00D945F9" w:rsidRDefault="00F04343" w:rsidP="00F04343">
            <w:pPr>
              <w:spacing w:after="0"/>
              <w:ind w:left="135"/>
              <w:rPr>
                <w:lang w:val="ru-RU"/>
              </w:rPr>
            </w:pPr>
            <w:r w:rsidRPr="00D945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F04343" w:rsidRPr="00D945F9" w:rsidRDefault="00F04343" w:rsidP="00F0434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4343" w:rsidRPr="00D945F9" w:rsidRDefault="00F04343" w:rsidP="00F04343">
            <w:pPr>
              <w:spacing w:after="0"/>
              <w:rPr>
                <w:lang w:val="ru-RU"/>
              </w:rPr>
            </w:pPr>
            <w:r w:rsidRPr="00D945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4343" w:rsidRPr="00D945F9" w:rsidRDefault="00F04343" w:rsidP="00F04343">
            <w:pPr>
              <w:spacing w:after="0"/>
              <w:ind w:left="135"/>
              <w:rPr>
                <w:lang w:val="ru-RU"/>
              </w:rPr>
            </w:pPr>
            <w:r w:rsidRPr="00D945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F04343" w:rsidRPr="00D945F9" w:rsidRDefault="00F04343" w:rsidP="00F0434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4343" w:rsidRPr="00D945F9" w:rsidRDefault="00F04343" w:rsidP="00F04343">
            <w:pPr>
              <w:spacing w:after="0"/>
              <w:ind w:left="135"/>
              <w:rPr>
                <w:lang w:val="ru-RU"/>
              </w:rPr>
            </w:pPr>
            <w:r w:rsidRPr="00D945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F04343" w:rsidRPr="00D945F9" w:rsidRDefault="00F04343" w:rsidP="00F04343">
            <w:pPr>
              <w:spacing w:after="0"/>
              <w:ind w:left="135"/>
              <w:rPr>
                <w:lang w:val="ru-RU"/>
              </w:rPr>
            </w:pPr>
          </w:p>
        </w:tc>
      </w:tr>
      <w:tr w:rsidR="00F04343" w:rsidTr="00F04343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04343" w:rsidRDefault="00F04343"/>
        </w:tc>
        <w:tc>
          <w:tcPr>
            <w:tcW w:w="702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04343" w:rsidRDefault="00F04343"/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jc w:val="center"/>
            </w:pPr>
            <w:r w:rsidRPr="00F04343">
              <w:rPr>
                <w:rFonts w:ascii="Times New Roman" w:eastAsia="Times New Roman" w:hAnsi="Times New Roman"/>
                <w:b/>
                <w:color w:val="000000"/>
                <w:w w:val="97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45" w:lineRule="auto"/>
              <w:ind w:left="72"/>
            </w:pPr>
            <w:r w:rsidRPr="00F04343">
              <w:rPr>
                <w:rFonts w:ascii="Times New Roman" w:eastAsia="Times New Roman" w:hAnsi="Times New Roman"/>
                <w:b/>
                <w:color w:val="000000"/>
                <w:w w:val="97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Default="00F0434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</w:pPr>
            <w:r w:rsidRPr="00F04343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практические </w:t>
            </w:r>
          </w:p>
          <w:p w:rsidR="00F04343" w:rsidRDefault="00F0434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</w:pPr>
          </w:p>
          <w:p w:rsidR="00F04343" w:rsidRDefault="00F0434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</w:pPr>
          </w:p>
          <w:p w:rsidR="00F04343" w:rsidRPr="00F04343" w:rsidRDefault="00F04343">
            <w:pPr>
              <w:autoSpaceDE w:val="0"/>
              <w:autoSpaceDN w:val="0"/>
              <w:spacing w:before="78" w:after="0" w:line="245" w:lineRule="auto"/>
              <w:ind w:left="72"/>
            </w:pPr>
            <w:r w:rsidRPr="00F04343">
              <w:rPr>
                <w:rFonts w:ascii="Times New Roman" w:eastAsia="Times New Roman" w:hAnsi="Times New Roman"/>
                <w:b/>
                <w:color w:val="000000"/>
                <w:w w:val="97"/>
              </w:rPr>
              <w:t>работы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04343" w:rsidRDefault="00F04343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04343" w:rsidRDefault="00F04343"/>
        </w:tc>
      </w:tr>
      <w:tr w:rsidR="00F04343" w:rsidRPr="00F04343" w:rsidTr="00F04343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1.1.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Общение. Устная и письменная речь.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C17" w:rsidRDefault="00F04343" w:rsidP="00F0434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05.09.202</w:t>
            </w: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</w:p>
          <w:p w:rsidR="00F04343" w:rsidRPr="00F04343" w:rsidRDefault="00F04343" w:rsidP="00F0434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12</w:t>
            </w: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.09.202</w:t>
            </w: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F04343" w:rsidRPr="00F04343" w:rsidTr="00F04343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1.2.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Стандартные обороты речи для участия в диалоге: Как приветствовать взрослого и сверстника? Как вежливо попросить? Как похвалить товарища? Как правильно отблагодарить? Этикетные формы обращения в официальной и неофициальной речевой ситуации.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C17" w:rsidRDefault="00F04343" w:rsidP="00F0434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19.09.202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  <w:p w:rsidR="00F04343" w:rsidRPr="00F04343" w:rsidRDefault="00F04343" w:rsidP="00F0434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26.09.202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F04343" w:rsidRPr="00F04343" w:rsidTr="00F04343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1.3.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Правила корректного речевого поведения в ходе диалога; использование в речи языковых средств для свободного выражения мыслей и чувств адекватно ситуации общения. Секреты диалога: учимся разговаривать друг с другом и со взрослыми.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 w:rsidP="00F043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03.10.202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 w:rsidP="00F0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</w:tbl>
    <w:p w:rsidR="00C73B49" w:rsidRPr="00F04343" w:rsidRDefault="00C73B4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C73B49" w:rsidRPr="00F04343" w:rsidRDefault="00C73B49">
      <w:pPr>
        <w:rPr>
          <w:rFonts w:ascii="Times New Roman" w:hAnsi="Times New Roman" w:cs="Times New Roman"/>
          <w:sz w:val="24"/>
          <w:szCs w:val="24"/>
        </w:rPr>
        <w:sectPr w:rsidR="00C73B49" w:rsidRPr="00F04343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73B49" w:rsidRPr="00F04343" w:rsidRDefault="00C73B49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024"/>
        <w:gridCol w:w="801"/>
        <w:gridCol w:w="1134"/>
        <w:gridCol w:w="992"/>
        <w:gridCol w:w="2410"/>
        <w:gridCol w:w="2693"/>
      </w:tblGrid>
      <w:tr w:rsidR="00F04343" w:rsidRPr="00F04343" w:rsidTr="00F04343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1.4.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Имена в малых жанрах фольклора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 w:rsidP="00F043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10.10.202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F04343" w:rsidRPr="00F04343" w:rsidTr="00F04343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1.5.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Цели и виды вопросов: вопрос-уточнение, вопрос как запрос на новое содержание.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C17" w:rsidRDefault="00F043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17.10.202</w:t>
            </w:r>
            <w:r w:rsidR="001561D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</w:t>
            </w:r>
          </w:p>
          <w:p w:rsidR="00F04343" w:rsidRPr="00F04343" w:rsidRDefault="00F043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24.10.202</w:t>
            </w:r>
            <w:r w:rsidR="001561D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  <w:p w:rsidR="00F04343" w:rsidRPr="00F04343" w:rsidRDefault="00F043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F04343" w:rsidRPr="00F04343" w:rsidTr="00F04343">
        <w:trPr>
          <w:gridAfter w:val="4"/>
          <w:wAfter w:w="7229" w:type="dxa"/>
          <w:trHeight w:hRule="exact" w:val="350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8</w:t>
            </w:r>
          </w:p>
        </w:tc>
      </w:tr>
      <w:tr w:rsidR="00F04343" w:rsidRPr="00F04343" w:rsidTr="00F04343">
        <w:trPr>
          <w:trHeight w:hRule="exact" w:val="41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2.1.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Роль логического уадрения.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C17" w:rsidRDefault="00F04343" w:rsidP="001561D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31</w:t>
            </w: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.10.202</w:t>
            </w:r>
            <w:r w:rsidR="001561D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</w:p>
          <w:p w:rsidR="00735C17" w:rsidRDefault="00F04343" w:rsidP="001561D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07.11.202</w:t>
            </w:r>
            <w:r w:rsidR="001561D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</w:t>
            </w:r>
          </w:p>
          <w:p w:rsidR="00F04343" w:rsidRPr="00F04343" w:rsidRDefault="00F04343" w:rsidP="001561D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14.11.202</w:t>
            </w:r>
            <w:r w:rsidR="001561D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6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</w:tbl>
    <w:p w:rsidR="00C73B49" w:rsidRPr="00F04343" w:rsidRDefault="00C73B4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C73B49" w:rsidRPr="00F04343" w:rsidRDefault="00C73B49">
      <w:pPr>
        <w:rPr>
          <w:rFonts w:ascii="Times New Roman" w:hAnsi="Times New Roman" w:cs="Times New Roman"/>
          <w:sz w:val="24"/>
          <w:szCs w:val="24"/>
        </w:rPr>
        <w:sectPr w:rsidR="00C73B49" w:rsidRPr="00F04343">
          <w:pgSz w:w="16840" w:h="11900"/>
          <w:pgMar w:top="284" w:right="640" w:bottom="8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73B49" w:rsidRPr="00F04343" w:rsidRDefault="00C73B49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024"/>
        <w:gridCol w:w="801"/>
        <w:gridCol w:w="1134"/>
        <w:gridCol w:w="992"/>
        <w:gridCol w:w="2410"/>
        <w:gridCol w:w="2693"/>
      </w:tblGrid>
      <w:tr w:rsidR="00F04343" w:rsidRPr="00F04343" w:rsidTr="001561DC">
        <w:trPr>
          <w:trHeight w:hRule="exact" w:val="13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2.2.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Звукопись в стихотворном художественном тексте.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1561DC" w:rsidRDefault="00F04343" w:rsidP="001561D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21.11.202</w:t>
            </w:r>
            <w:r w:rsidR="001561D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F04343" w:rsidRPr="00F04343" w:rsidTr="001561DC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2.3.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Как нельзя произносить слова: пропедевтическая работа по предупреждению ошибок в произношении слов. </w:t>
            </w: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Смыслоразличительная роль ударения.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C17" w:rsidRDefault="00F04343" w:rsidP="001561D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28.11.202</w:t>
            </w:r>
            <w:r w:rsidR="001561D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  <w:p w:rsidR="00F04343" w:rsidRPr="001561DC" w:rsidRDefault="00F04343" w:rsidP="001561D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19.12.202</w:t>
            </w:r>
            <w:r w:rsidR="001561D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F04343" w:rsidRPr="00F04343" w:rsidTr="001561DC">
        <w:trPr>
          <w:trHeight w:hRule="exact" w:val="41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2.4.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Наблюдение за сочетаемостью слов: пропедевтическая работа по предупреждению ошибок в сочетаемости слов.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735C17" w:rsidRDefault="00735C1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C17" w:rsidRDefault="00F04343" w:rsidP="001561D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26.12.202</w:t>
            </w:r>
            <w:r w:rsidR="001561D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</w:p>
          <w:p w:rsidR="00F04343" w:rsidRPr="001561DC" w:rsidRDefault="00F04343" w:rsidP="001561D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F04343" w:rsidRPr="00F04343" w:rsidTr="001561DC">
        <w:trPr>
          <w:gridAfter w:val="4"/>
          <w:wAfter w:w="7229" w:type="dxa"/>
          <w:trHeight w:hRule="exact" w:val="348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F04343" w:rsidRDefault="00F043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4343" w:rsidRPr="00735C17" w:rsidRDefault="00735C1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9</w:t>
            </w:r>
          </w:p>
        </w:tc>
      </w:tr>
    </w:tbl>
    <w:p w:rsidR="00C73B49" w:rsidRPr="00F04343" w:rsidRDefault="00C73B4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92"/>
        <w:gridCol w:w="783"/>
        <w:gridCol w:w="4253"/>
        <w:gridCol w:w="5245"/>
      </w:tblGrid>
      <w:tr w:rsidR="00735C17" w:rsidRPr="00EA142B" w:rsidTr="00735C17">
        <w:trPr>
          <w:trHeight w:val="681"/>
        </w:trPr>
        <w:tc>
          <w:tcPr>
            <w:tcW w:w="2694" w:type="dxa"/>
          </w:tcPr>
          <w:p w:rsidR="00735C17" w:rsidRPr="00EA142B" w:rsidRDefault="00735C17" w:rsidP="003B60A5">
            <w:pPr>
              <w:pStyle w:val="TableParagraph"/>
              <w:spacing w:before="64" w:line="266" w:lineRule="auto"/>
              <w:ind w:right="223"/>
              <w:rPr>
                <w:sz w:val="24"/>
                <w:szCs w:val="24"/>
              </w:rPr>
            </w:pPr>
            <w:r w:rsidRPr="00EA142B">
              <w:rPr>
                <w:spacing w:val="-1"/>
                <w:w w:val="105"/>
                <w:sz w:val="24"/>
                <w:szCs w:val="24"/>
              </w:rPr>
              <w:t>ОБЩЕЕ КОЛИЧЕСТВО ЧАСОВ</w:t>
            </w:r>
            <w:r w:rsidRPr="00EA142B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EA142B">
              <w:rPr>
                <w:w w:val="105"/>
                <w:sz w:val="24"/>
                <w:szCs w:val="24"/>
              </w:rPr>
              <w:t>ПО</w:t>
            </w:r>
            <w:r w:rsidRPr="00EA142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A142B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492" w:type="dxa"/>
          </w:tcPr>
          <w:p w:rsidR="00735C17" w:rsidRPr="00EA142B" w:rsidRDefault="00735C17" w:rsidP="003B60A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A142B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783" w:type="dxa"/>
          </w:tcPr>
          <w:p w:rsidR="00735C17" w:rsidRPr="00EA142B" w:rsidRDefault="00735C17" w:rsidP="003B60A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A142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735C17" w:rsidRPr="00EA142B" w:rsidRDefault="00735C17" w:rsidP="003B60A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A142B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735C17" w:rsidRPr="00EA142B" w:rsidRDefault="00735C17" w:rsidP="003B60A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C73B49" w:rsidRPr="00F04343" w:rsidRDefault="00C73B49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p w:rsidR="00C73B49" w:rsidRPr="00F04343" w:rsidRDefault="00C73B4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C73B49" w:rsidRDefault="00C73B49">
      <w:pPr>
        <w:sectPr w:rsidR="00C73B49">
          <w:pgSz w:w="16840" w:h="11900"/>
          <w:pgMar w:top="284" w:right="640" w:bottom="14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73B49" w:rsidRDefault="006D118A" w:rsidP="006D118A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73B4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B49" w:rsidRDefault="006D118A" w:rsidP="006D118A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B49" w:rsidRDefault="006D118A" w:rsidP="006D118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B49" w:rsidRDefault="006D118A" w:rsidP="006D118A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B49" w:rsidRDefault="006D118A" w:rsidP="006D118A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Pr="00D945F9" w:rsidRDefault="001561DC" w:rsidP="001561DC">
            <w:pPr>
              <w:spacing w:after="0"/>
              <w:ind w:left="135"/>
              <w:rPr>
                <w:lang w:val="ru-RU"/>
              </w:rPr>
            </w:pPr>
            <w:r w:rsidRPr="00D945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C73B49" w:rsidRDefault="00C73B49" w:rsidP="006D118A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</w:p>
        </w:tc>
      </w:tr>
      <w:tr w:rsidR="00C73B49" w:rsidTr="001561DC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49" w:rsidRDefault="00C73B49"/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49" w:rsidRDefault="00C73B49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B49" w:rsidRDefault="006D11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B49" w:rsidRDefault="006D118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B49" w:rsidRDefault="006D118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49" w:rsidRDefault="00C73B49"/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49" w:rsidRDefault="00C73B49"/>
        </w:tc>
      </w:tr>
      <w:tr w:rsidR="00D04F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Pr="00046C08" w:rsidRDefault="00D04FD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46C0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люди общаются друг с другом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Pr="0084057B" w:rsidRDefault="00D04FDF" w:rsidP="00C7295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84057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05.09.202</w:t>
            </w:r>
            <w:r w:rsidRPr="0084057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  <w:r w:rsidRPr="0084057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r w:rsidRPr="00784AB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D04FDF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Вежливые слова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 w:rsidP="00C7295F">
            <w:r w:rsidRPr="0084057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12</w:t>
            </w:r>
            <w:r w:rsidRPr="0084057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.09.202</w:t>
            </w:r>
            <w:r w:rsidRPr="0084057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r w:rsidRPr="00784AB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D04F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Pr="00046C08" w:rsidRDefault="00D04FD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46C0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люди приветствуют друг друга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Pr="008F6EC3" w:rsidRDefault="00D04FDF" w:rsidP="0009492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8F6EC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19.09.202</w:t>
            </w:r>
            <w:r w:rsidRPr="008F6EC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r w:rsidRPr="00784AB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D04F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Зачем людям имена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 w:rsidP="0009492E">
            <w:r w:rsidRPr="008F6EC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26.09.202</w:t>
            </w:r>
            <w:r w:rsidRPr="008F6EC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r w:rsidRPr="00784AB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15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735C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1561DC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Спрашиваем и отвечаем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Pr="001561DC" w:rsidRDefault="00D04FDF" w:rsidP="001561DC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03.10.202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>
            <w:r w:rsidRPr="00784AB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15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735C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1561DC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Выделяем голосом важные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Pr="001561DC" w:rsidRDefault="00D04FDF" w:rsidP="00D04FD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10.10.202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>
            <w:r w:rsidRPr="0043751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D04FD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можно играть звуками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Pr="00004CCB" w:rsidRDefault="00D04FDF" w:rsidP="00E0546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04CC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17.10.202</w:t>
            </w:r>
            <w:r w:rsidRPr="00004CC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r w:rsidRPr="0043751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D04FD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Где поставить ударение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Pr="00004CCB" w:rsidRDefault="00D04FDF" w:rsidP="00E0546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04CCB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62" w:lineRule="auto"/>
              <w:ind w:left="72"/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15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735C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1561DC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сочетаются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>
            <w:r w:rsidRPr="004449A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D04F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писали в старину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Pr="00A81F17" w:rsidRDefault="00D04FDF" w:rsidP="00A7748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A81F17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31</w:t>
            </w:r>
            <w:r w:rsidRPr="00A81F1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.10.202</w:t>
            </w:r>
            <w:r w:rsidRPr="00A81F17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  <w:r w:rsidRPr="00A81F1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r w:rsidRPr="004449A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D04F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Pr="00046C08" w:rsidRDefault="00D04FD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046C0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 в старину: что как называлось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Pr="00A81F17" w:rsidRDefault="00D04FDF" w:rsidP="00A7748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A81F17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07.11.202</w:t>
            </w:r>
            <w:r w:rsidRPr="00A81F17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r w:rsidRPr="0042796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D04F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Pr="00046C08" w:rsidRDefault="00D04FD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46C0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 что одевались в старину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 w:rsidP="00A7748D">
            <w:r w:rsidRPr="00A81F17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r w:rsidRPr="0042796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15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D04FD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  <w:r w:rsidR="001561DC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Pr="00046C08" w:rsidRDefault="001561D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46C0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 что одевались в старину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D04FDF">
            <w:pPr>
              <w:autoSpaceDE w:val="0"/>
              <w:autoSpaceDN w:val="0"/>
              <w:spacing w:before="98" w:after="0" w:line="230" w:lineRule="auto"/>
              <w:jc w:val="center"/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21.11.202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>
            <w:r w:rsidRPr="0042796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D04FD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Pr="00046C08" w:rsidRDefault="00D04FD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46C0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 что одевались в старину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Pr="00930F81" w:rsidRDefault="00D04FDF" w:rsidP="00C6696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930F81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28.11.202</w:t>
            </w:r>
            <w:r w:rsidRPr="00930F81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r w:rsidRPr="0042796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D04FD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Pr="00046C08" w:rsidRDefault="00D04FD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46C0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 что одевались в старину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 w:rsidP="00C66963">
            <w:r w:rsidRPr="00930F81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19.12.202</w:t>
            </w:r>
            <w:r w:rsidRPr="00930F81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>
            <w:r w:rsidRPr="0042796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15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D04FD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  <w:r w:rsidR="001561DC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Сравниваем тексты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4FDF" w:rsidRDefault="00D04FDF" w:rsidP="00D04FD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26.12.202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</w:p>
          <w:p w:rsidR="001561DC" w:rsidRDefault="001561DC" w:rsidP="00DB0A1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61DC" w:rsidRDefault="001561DC">
            <w:r w:rsidRPr="0042796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C73B4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B49" w:rsidRDefault="00D04FD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  <w:r w:rsidR="006D118A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B49" w:rsidRDefault="006D11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B49" w:rsidRDefault="006D11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B49" w:rsidRDefault="006D11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B49" w:rsidRDefault="00C73B4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B49" w:rsidRDefault="00C73B49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B49" w:rsidRDefault="00C73B49"/>
        </w:tc>
      </w:tr>
      <w:tr w:rsidR="00C73B49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B49" w:rsidRPr="00046C08" w:rsidRDefault="006D118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46C0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B49" w:rsidRDefault="006D118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B49" w:rsidRDefault="006D11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B49" w:rsidRDefault="006D11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B49" w:rsidRDefault="00C73B49"/>
        </w:tc>
      </w:tr>
    </w:tbl>
    <w:p w:rsidR="00C73B49" w:rsidRDefault="00C73B49">
      <w:pPr>
        <w:autoSpaceDE w:val="0"/>
        <w:autoSpaceDN w:val="0"/>
        <w:spacing w:after="0" w:line="14" w:lineRule="exact"/>
      </w:pPr>
    </w:p>
    <w:p w:rsidR="00C73B49" w:rsidRDefault="00C73B49">
      <w:pPr>
        <w:sectPr w:rsidR="00C73B49">
          <w:pgSz w:w="11900" w:h="16840"/>
          <w:pgMar w:top="284" w:right="650" w:bottom="10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73B49" w:rsidRDefault="00C73B49">
      <w:pPr>
        <w:autoSpaceDE w:val="0"/>
        <w:autoSpaceDN w:val="0"/>
        <w:spacing w:after="78" w:line="220" w:lineRule="exact"/>
      </w:pPr>
    </w:p>
    <w:p w:rsidR="00C73B49" w:rsidRDefault="006D118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73B49" w:rsidRDefault="006D118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C73B49" w:rsidRPr="00046C08" w:rsidRDefault="006D118A">
      <w:pPr>
        <w:autoSpaceDE w:val="0"/>
        <w:autoSpaceDN w:val="0"/>
        <w:spacing w:before="166" w:after="0"/>
        <w:ind w:right="288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Александрова О.М., Вербицкая Л.А., Богданов С.И., Казакова Е.И., Кузнецова М.И., Петленко Л.В., Романова В.Ю., Русский родной язык. Учебник. 1 класс. Акционерное общество «Издательство«Просвещение»;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73B49" w:rsidRPr="00046C08" w:rsidRDefault="006D118A">
      <w:pPr>
        <w:autoSpaceDE w:val="0"/>
        <w:autoSpaceDN w:val="0"/>
        <w:spacing w:before="262"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73B49" w:rsidRPr="00046C08" w:rsidRDefault="006D118A">
      <w:pPr>
        <w:autoSpaceDE w:val="0"/>
        <w:autoSpaceDN w:val="0"/>
        <w:spacing w:before="166" w:after="0" w:line="278" w:lineRule="auto"/>
        <w:ind w:right="432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О.М. Александрова и др. Русский родной язык. Учебник. 1 класс Акционерное общество "Издательство "Просвещение";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О.М. Александрова и др. Русский родной язык. Методическое пособие. 1 класс. Москва: Учебная литература.</w:t>
      </w:r>
    </w:p>
    <w:p w:rsidR="00C73B49" w:rsidRPr="00046C08" w:rsidRDefault="006D118A">
      <w:pPr>
        <w:autoSpaceDE w:val="0"/>
        <w:autoSpaceDN w:val="0"/>
        <w:spacing w:before="262"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73B49" w:rsidRPr="00046C08" w:rsidRDefault="006D118A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C73B49" w:rsidRPr="00046C08" w:rsidRDefault="00C73B49">
      <w:pPr>
        <w:rPr>
          <w:lang w:val="ru-RU"/>
        </w:rPr>
        <w:sectPr w:rsidR="00C73B49" w:rsidRPr="00046C0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73B49" w:rsidRPr="00046C08" w:rsidRDefault="00C73B49">
      <w:pPr>
        <w:autoSpaceDE w:val="0"/>
        <w:autoSpaceDN w:val="0"/>
        <w:spacing w:after="78" w:line="220" w:lineRule="exact"/>
        <w:rPr>
          <w:lang w:val="ru-RU"/>
        </w:rPr>
      </w:pPr>
    </w:p>
    <w:p w:rsidR="00C73B49" w:rsidRPr="00046C08" w:rsidRDefault="006D118A">
      <w:pPr>
        <w:autoSpaceDE w:val="0"/>
        <w:autoSpaceDN w:val="0"/>
        <w:spacing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C73B49" w:rsidRPr="00046C08" w:rsidRDefault="006D118A">
      <w:pPr>
        <w:autoSpaceDE w:val="0"/>
        <w:autoSpaceDN w:val="0"/>
        <w:spacing w:before="346" w:after="0" w:line="298" w:lineRule="auto"/>
        <w:ind w:right="1440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О.М. Александрова и др. Русский родной язык. Учебник. 1 класс Акционерное общество "Издательство "Просвещение"; </w:t>
      </w:r>
      <w:r w:rsidRPr="00046C0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C73B49" w:rsidRPr="00046C08" w:rsidRDefault="006D118A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Компьютер.</w:t>
      </w:r>
    </w:p>
    <w:p w:rsidR="00C73B49" w:rsidRPr="00046C08" w:rsidRDefault="006D118A">
      <w:pPr>
        <w:autoSpaceDE w:val="0"/>
        <w:autoSpaceDN w:val="0"/>
        <w:spacing w:before="408"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Магнитно-маркерная доска.</w:t>
      </w:r>
    </w:p>
    <w:p w:rsidR="00C73B49" w:rsidRPr="00046C08" w:rsidRDefault="006D118A">
      <w:pPr>
        <w:autoSpaceDE w:val="0"/>
        <w:autoSpaceDN w:val="0"/>
        <w:spacing w:before="408"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проектор.</w:t>
      </w:r>
    </w:p>
    <w:p w:rsidR="00C73B49" w:rsidRDefault="006D118A">
      <w:pPr>
        <w:autoSpaceDE w:val="0"/>
        <w:autoSpaceDN w:val="0"/>
        <w:spacing w:before="406"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7B3F4C">
        <w:rPr>
          <w:rFonts w:ascii="Times New Roman" w:eastAsia="Times New Roman" w:hAnsi="Times New Roman"/>
          <w:color w:val="000000"/>
          <w:sz w:val="24"/>
          <w:lang w:val="ru-RU"/>
        </w:rPr>
        <w:t>Принтер.</w:t>
      </w:r>
    </w:p>
    <w:p w:rsidR="007B3F4C" w:rsidRPr="0079509C" w:rsidRDefault="007B3F4C" w:rsidP="007B3F4C">
      <w:pPr>
        <w:spacing w:after="0" w:line="408" w:lineRule="auto"/>
        <w:ind w:left="120"/>
        <w:jc w:val="center"/>
        <w:rPr>
          <w:lang w:val="ru-RU"/>
        </w:rPr>
      </w:pPr>
      <w:r w:rsidRPr="007950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3F4C" w:rsidRPr="0079509C" w:rsidRDefault="007B3F4C" w:rsidP="007B3F4C">
      <w:pPr>
        <w:spacing w:after="0" w:line="408" w:lineRule="auto"/>
        <w:ind w:left="120"/>
        <w:jc w:val="center"/>
        <w:rPr>
          <w:lang w:val="ru-RU"/>
        </w:rPr>
      </w:pPr>
      <w:r w:rsidRPr="0079509C"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образования и науки Тамбовской области‌‌ </w:t>
      </w:r>
    </w:p>
    <w:p w:rsidR="007B3F4C" w:rsidRPr="0079509C" w:rsidRDefault="007B3F4C" w:rsidP="007B3F4C">
      <w:pPr>
        <w:spacing w:after="0" w:line="408" w:lineRule="auto"/>
        <w:ind w:left="120"/>
        <w:jc w:val="center"/>
        <w:rPr>
          <w:lang w:val="ru-RU"/>
        </w:rPr>
      </w:pPr>
      <w:r w:rsidRPr="0079509C">
        <w:rPr>
          <w:rFonts w:ascii="Times New Roman" w:hAnsi="Times New Roman"/>
          <w:b/>
          <w:color w:val="000000"/>
          <w:sz w:val="28"/>
          <w:lang w:val="ru-RU"/>
        </w:rPr>
        <w:t>‌Администрация г. Тамбова‌</w:t>
      </w:r>
      <w:r w:rsidRPr="0079509C">
        <w:rPr>
          <w:rFonts w:ascii="Times New Roman" w:hAnsi="Times New Roman"/>
          <w:color w:val="000000"/>
          <w:sz w:val="28"/>
          <w:lang w:val="ru-RU"/>
        </w:rPr>
        <w:t>​</w:t>
      </w:r>
    </w:p>
    <w:p w:rsidR="007B3F4C" w:rsidRPr="0079509C" w:rsidRDefault="007B3F4C" w:rsidP="007B3F4C">
      <w:pPr>
        <w:spacing w:after="0" w:line="408" w:lineRule="auto"/>
        <w:ind w:left="120"/>
        <w:jc w:val="center"/>
        <w:rPr>
          <w:lang w:val="ru-RU"/>
        </w:rPr>
      </w:pPr>
      <w:r w:rsidRPr="0079509C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79509C">
        <w:rPr>
          <w:rFonts w:ascii="Times New Roman" w:hAnsi="Times New Roman"/>
          <w:b/>
          <w:color w:val="000000"/>
          <w:sz w:val="28"/>
          <w:lang w:val="ru-RU"/>
        </w:rPr>
        <w:t>Цнинская СОШ №1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B3F4C" w:rsidRPr="0079509C" w:rsidRDefault="007B3F4C" w:rsidP="007B3F4C">
      <w:pPr>
        <w:spacing w:after="0"/>
        <w:ind w:left="120"/>
        <w:rPr>
          <w:lang w:val="ru-RU"/>
        </w:rPr>
      </w:pPr>
    </w:p>
    <w:p w:rsidR="007B3F4C" w:rsidRPr="0079509C" w:rsidRDefault="007B3F4C" w:rsidP="007B3F4C">
      <w:pPr>
        <w:spacing w:after="0"/>
        <w:ind w:left="120"/>
        <w:rPr>
          <w:lang w:val="ru-RU"/>
        </w:rPr>
      </w:pPr>
    </w:p>
    <w:p w:rsidR="007B3F4C" w:rsidRPr="0079509C" w:rsidRDefault="007B3F4C" w:rsidP="007B3F4C">
      <w:pPr>
        <w:spacing w:after="0"/>
        <w:ind w:left="120"/>
        <w:rPr>
          <w:lang w:val="ru-RU"/>
        </w:rPr>
      </w:pPr>
    </w:p>
    <w:p w:rsidR="007B3F4C" w:rsidRPr="0079509C" w:rsidRDefault="007B3F4C" w:rsidP="007B3F4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B3F4C" w:rsidRPr="00E2220E" w:rsidTr="007E0763">
        <w:tc>
          <w:tcPr>
            <w:tcW w:w="3114" w:type="dxa"/>
          </w:tcPr>
          <w:p w:rsidR="007B3F4C" w:rsidRPr="0040209D" w:rsidRDefault="007B3F4C" w:rsidP="007E076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B3F4C" w:rsidRPr="008944ED" w:rsidRDefault="007B3F4C" w:rsidP="007E07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Методический совет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7B3F4C" w:rsidRDefault="007B3F4C" w:rsidP="007E07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B3F4C" w:rsidRPr="008944ED" w:rsidRDefault="007B3F4C" w:rsidP="007E07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Тафинцев Д.Ю.</w:t>
            </w:r>
          </w:p>
          <w:p w:rsidR="007B3F4C" w:rsidRDefault="007B3F4C" w:rsidP="007E07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B3F4C" w:rsidRPr="0040209D" w:rsidRDefault="007B3F4C" w:rsidP="007E07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B3F4C" w:rsidRPr="0040209D" w:rsidRDefault="007B3F4C" w:rsidP="007E07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B3F4C" w:rsidRPr="008944ED" w:rsidRDefault="007B3F4C" w:rsidP="007E07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7B3F4C" w:rsidRDefault="007B3F4C" w:rsidP="007E07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B3F4C" w:rsidRPr="008944ED" w:rsidRDefault="007B3F4C" w:rsidP="007E07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Л.В.</w:t>
            </w:r>
          </w:p>
          <w:p w:rsidR="007B3F4C" w:rsidRDefault="007B3F4C" w:rsidP="007E07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B3F4C" w:rsidRPr="0040209D" w:rsidRDefault="007B3F4C" w:rsidP="007E07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B3F4C" w:rsidRDefault="007B3F4C" w:rsidP="007E07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B3F4C" w:rsidRPr="008944ED" w:rsidRDefault="007B3F4C" w:rsidP="007E07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B3F4C" w:rsidRDefault="007B3F4C" w:rsidP="007E07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B3F4C" w:rsidRPr="008944ED" w:rsidRDefault="007B3F4C" w:rsidP="007E07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Пыкина Т.А.</w:t>
            </w:r>
          </w:p>
          <w:p w:rsidR="007B3F4C" w:rsidRDefault="007B3F4C" w:rsidP="007E07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B3F4C" w:rsidRPr="0040209D" w:rsidRDefault="007B3F4C" w:rsidP="007E07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3F4C" w:rsidRDefault="007B3F4C" w:rsidP="007B3F4C">
      <w:pPr>
        <w:spacing w:after="0"/>
        <w:ind w:left="120"/>
      </w:pPr>
    </w:p>
    <w:p w:rsidR="007B3F4C" w:rsidRPr="00735C17" w:rsidRDefault="007B3F4C" w:rsidP="007B3F4C">
      <w:pPr>
        <w:spacing w:after="0"/>
        <w:ind w:left="120"/>
        <w:rPr>
          <w:lang w:val="ru-RU"/>
        </w:rPr>
      </w:pPr>
      <w:r w:rsidRPr="00735C17">
        <w:rPr>
          <w:rFonts w:ascii="Times New Roman" w:hAnsi="Times New Roman"/>
          <w:color w:val="000000"/>
          <w:sz w:val="28"/>
          <w:lang w:val="ru-RU"/>
        </w:rPr>
        <w:t>‌</w:t>
      </w:r>
    </w:p>
    <w:p w:rsidR="007B3F4C" w:rsidRPr="00735C17" w:rsidRDefault="007B3F4C" w:rsidP="007B3F4C">
      <w:pPr>
        <w:spacing w:after="0"/>
        <w:ind w:left="120"/>
        <w:rPr>
          <w:lang w:val="ru-RU"/>
        </w:rPr>
      </w:pPr>
    </w:p>
    <w:p w:rsidR="007B3F4C" w:rsidRPr="00735C17" w:rsidRDefault="007B3F4C" w:rsidP="007B3F4C">
      <w:pPr>
        <w:spacing w:after="0"/>
        <w:ind w:left="120"/>
        <w:rPr>
          <w:lang w:val="ru-RU"/>
        </w:rPr>
      </w:pPr>
    </w:p>
    <w:p w:rsidR="007B3F4C" w:rsidRPr="00735C17" w:rsidRDefault="007B3F4C" w:rsidP="007B3F4C">
      <w:pPr>
        <w:spacing w:after="0"/>
        <w:ind w:left="120"/>
        <w:rPr>
          <w:lang w:val="ru-RU"/>
        </w:rPr>
      </w:pPr>
    </w:p>
    <w:p w:rsidR="007B3F4C" w:rsidRPr="00735C17" w:rsidRDefault="007B3F4C" w:rsidP="007B3F4C">
      <w:pPr>
        <w:spacing w:after="0" w:line="408" w:lineRule="auto"/>
        <w:ind w:left="120"/>
        <w:jc w:val="center"/>
        <w:rPr>
          <w:lang w:val="ru-RU"/>
        </w:rPr>
      </w:pPr>
      <w:r w:rsidRPr="00735C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3F4C" w:rsidRPr="00735C17" w:rsidRDefault="007B3F4C" w:rsidP="007B3F4C">
      <w:pPr>
        <w:spacing w:after="0" w:line="408" w:lineRule="auto"/>
        <w:ind w:left="120"/>
        <w:jc w:val="center"/>
        <w:rPr>
          <w:lang w:val="ru-RU"/>
        </w:rPr>
      </w:pPr>
      <w:r w:rsidRPr="00735C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5C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1821841</w:t>
      </w:r>
      <w:r w:rsidRPr="00735C17">
        <w:rPr>
          <w:rFonts w:ascii="Times New Roman" w:hAnsi="Times New Roman"/>
          <w:color w:val="000000"/>
          <w:sz w:val="28"/>
          <w:lang w:val="ru-RU"/>
        </w:rPr>
        <w:t>)</w:t>
      </w:r>
    </w:p>
    <w:p w:rsidR="007B3F4C" w:rsidRPr="00735C17" w:rsidRDefault="007B3F4C" w:rsidP="007B3F4C">
      <w:pPr>
        <w:spacing w:after="0"/>
        <w:ind w:left="120"/>
        <w:jc w:val="center"/>
        <w:rPr>
          <w:lang w:val="ru-RU"/>
        </w:rPr>
      </w:pPr>
    </w:p>
    <w:p w:rsidR="007B3F4C" w:rsidRPr="00735C17" w:rsidRDefault="007B3F4C" w:rsidP="007B3F4C">
      <w:pPr>
        <w:spacing w:after="0" w:line="408" w:lineRule="auto"/>
        <w:ind w:left="120"/>
        <w:jc w:val="center"/>
        <w:rPr>
          <w:lang w:val="ru-RU"/>
        </w:rPr>
      </w:pPr>
      <w:r w:rsidRPr="00735C17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Родной ( русский ) язык </w:t>
      </w:r>
      <w:r w:rsidRPr="00735C1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B3F4C" w:rsidRPr="00735C17" w:rsidRDefault="007B3F4C" w:rsidP="007B3F4C">
      <w:pPr>
        <w:spacing w:after="0" w:line="408" w:lineRule="auto"/>
        <w:ind w:left="120"/>
        <w:jc w:val="center"/>
        <w:rPr>
          <w:lang w:val="ru-RU"/>
        </w:rPr>
      </w:pPr>
      <w:r w:rsidRPr="00735C1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735C1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7B3F4C" w:rsidRPr="00735C17" w:rsidRDefault="007B3F4C" w:rsidP="007B3F4C">
      <w:pPr>
        <w:spacing w:after="0"/>
        <w:ind w:left="120"/>
        <w:jc w:val="center"/>
        <w:rPr>
          <w:lang w:val="ru-RU"/>
        </w:rPr>
      </w:pPr>
    </w:p>
    <w:p w:rsidR="007B3F4C" w:rsidRPr="00735C17" w:rsidRDefault="007B3F4C" w:rsidP="007B3F4C">
      <w:pPr>
        <w:spacing w:after="0"/>
        <w:ind w:left="120"/>
        <w:jc w:val="center"/>
        <w:rPr>
          <w:lang w:val="ru-RU"/>
        </w:rPr>
      </w:pPr>
    </w:p>
    <w:p w:rsidR="007B3F4C" w:rsidRPr="00735C17" w:rsidRDefault="007B3F4C" w:rsidP="007B3F4C">
      <w:pPr>
        <w:spacing w:after="0"/>
        <w:ind w:left="120"/>
        <w:jc w:val="center"/>
        <w:rPr>
          <w:lang w:val="ru-RU"/>
        </w:rPr>
      </w:pPr>
    </w:p>
    <w:p w:rsidR="007B3F4C" w:rsidRPr="00735C17" w:rsidRDefault="007B3F4C" w:rsidP="007B3F4C">
      <w:pPr>
        <w:spacing w:after="0"/>
        <w:ind w:left="120"/>
        <w:jc w:val="center"/>
        <w:rPr>
          <w:lang w:val="ru-RU"/>
        </w:rPr>
      </w:pPr>
    </w:p>
    <w:p w:rsidR="007B3F4C" w:rsidRPr="00735C17" w:rsidRDefault="007B3F4C" w:rsidP="007B3F4C">
      <w:pPr>
        <w:spacing w:after="0"/>
        <w:ind w:left="120"/>
        <w:jc w:val="center"/>
        <w:rPr>
          <w:lang w:val="ru-RU"/>
        </w:rPr>
      </w:pPr>
    </w:p>
    <w:p w:rsidR="007B3F4C" w:rsidRPr="00735C17" w:rsidRDefault="007B3F4C" w:rsidP="007B3F4C">
      <w:pPr>
        <w:spacing w:after="0"/>
        <w:ind w:left="120"/>
        <w:jc w:val="center"/>
        <w:rPr>
          <w:lang w:val="ru-RU"/>
        </w:rPr>
      </w:pPr>
    </w:p>
    <w:p w:rsidR="007B3F4C" w:rsidRPr="00735C17" w:rsidRDefault="007B3F4C" w:rsidP="007B3F4C">
      <w:pPr>
        <w:spacing w:after="0"/>
        <w:ind w:left="120"/>
        <w:jc w:val="center"/>
        <w:rPr>
          <w:lang w:val="ru-RU"/>
        </w:rPr>
      </w:pPr>
    </w:p>
    <w:p w:rsidR="007B3F4C" w:rsidRPr="00735C17" w:rsidRDefault="007B3F4C" w:rsidP="007B3F4C">
      <w:pPr>
        <w:spacing w:after="0"/>
        <w:ind w:left="120"/>
        <w:jc w:val="center"/>
        <w:rPr>
          <w:lang w:val="ru-RU"/>
        </w:rPr>
      </w:pPr>
    </w:p>
    <w:p w:rsidR="007B3F4C" w:rsidRPr="00735C17" w:rsidRDefault="007B3F4C" w:rsidP="007B3F4C">
      <w:pPr>
        <w:spacing w:after="0"/>
        <w:ind w:left="120"/>
        <w:jc w:val="center"/>
        <w:rPr>
          <w:lang w:val="ru-RU"/>
        </w:rPr>
      </w:pPr>
    </w:p>
    <w:p w:rsidR="007B3F4C" w:rsidRDefault="007B3F4C" w:rsidP="007B3F4C">
      <w:pPr>
        <w:spacing w:after="0"/>
        <w:rPr>
          <w:lang w:val="ru-RU"/>
        </w:rPr>
      </w:pPr>
    </w:p>
    <w:p w:rsidR="007B3F4C" w:rsidRDefault="007B3F4C" w:rsidP="007B3F4C">
      <w:pPr>
        <w:spacing w:after="0"/>
        <w:rPr>
          <w:lang w:val="ru-RU"/>
        </w:rPr>
      </w:pPr>
    </w:p>
    <w:p w:rsidR="007B3F4C" w:rsidRDefault="007B3F4C" w:rsidP="007B3F4C">
      <w:pPr>
        <w:spacing w:after="0"/>
        <w:rPr>
          <w:lang w:val="ru-RU"/>
        </w:rPr>
      </w:pPr>
    </w:p>
    <w:p w:rsidR="007B3F4C" w:rsidRDefault="007B3F4C" w:rsidP="007B3F4C">
      <w:pPr>
        <w:spacing w:after="0"/>
        <w:rPr>
          <w:lang w:val="ru-RU"/>
        </w:rPr>
      </w:pPr>
    </w:p>
    <w:p w:rsidR="007B3F4C" w:rsidRDefault="007B3F4C" w:rsidP="007B3F4C">
      <w:pPr>
        <w:spacing w:after="0"/>
        <w:rPr>
          <w:lang w:val="ru-RU"/>
        </w:rPr>
      </w:pPr>
    </w:p>
    <w:p w:rsidR="007B3F4C" w:rsidRDefault="007B3F4C" w:rsidP="007B3F4C">
      <w:pPr>
        <w:spacing w:after="0"/>
        <w:rPr>
          <w:lang w:val="ru-RU"/>
        </w:rPr>
      </w:pPr>
    </w:p>
    <w:p w:rsidR="007B3F4C" w:rsidRPr="0079509C" w:rsidRDefault="007B3F4C" w:rsidP="007B3F4C">
      <w:pPr>
        <w:spacing w:after="0"/>
        <w:rPr>
          <w:lang w:val="ru-RU"/>
        </w:rPr>
      </w:pPr>
    </w:p>
    <w:p w:rsidR="007B3F4C" w:rsidRPr="00046C08" w:rsidRDefault="007B3F4C" w:rsidP="007B3F4C">
      <w:pPr>
        <w:spacing w:after="0"/>
        <w:ind w:left="120"/>
        <w:jc w:val="center"/>
        <w:rPr>
          <w:lang w:val="ru-RU"/>
        </w:rPr>
      </w:pPr>
      <w:r w:rsidRPr="0079509C">
        <w:rPr>
          <w:rFonts w:ascii="Times New Roman" w:hAnsi="Times New Roman"/>
          <w:color w:val="000000"/>
          <w:sz w:val="28"/>
          <w:lang w:val="ru-RU"/>
        </w:rPr>
        <w:t>​</w:t>
      </w:r>
      <w:r w:rsidRPr="0079509C">
        <w:rPr>
          <w:rFonts w:ascii="Times New Roman" w:hAnsi="Times New Roman"/>
          <w:b/>
          <w:color w:val="000000"/>
          <w:sz w:val="28"/>
          <w:lang w:val="ru-RU"/>
        </w:rPr>
        <w:t>п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осёлок </w:t>
      </w:r>
      <w:r w:rsidRPr="0079509C">
        <w:rPr>
          <w:rFonts w:ascii="Times New Roman" w:hAnsi="Times New Roman"/>
          <w:b/>
          <w:color w:val="000000"/>
          <w:sz w:val="28"/>
          <w:lang w:val="ru-RU"/>
        </w:rPr>
        <w:t xml:space="preserve"> Строитель‌ 2023‌</w:t>
      </w:r>
      <w:r w:rsidRPr="0079509C">
        <w:rPr>
          <w:rFonts w:ascii="Times New Roman" w:hAnsi="Times New Roman"/>
          <w:color w:val="000000"/>
          <w:sz w:val="28"/>
          <w:lang w:val="ru-RU"/>
        </w:rPr>
        <w:t>​</w:t>
      </w:r>
    </w:p>
    <w:p w:rsidR="007B3F4C" w:rsidRPr="00046C08" w:rsidRDefault="007B3F4C" w:rsidP="007B3F4C">
      <w:pPr>
        <w:rPr>
          <w:lang w:val="ru-RU"/>
        </w:rPr>
        <w:sectPr w:rsidR="007B3F4C" w:rsidRPr="00046C08" w:rsidSect="00F04343">
          <w:pgSz w:w="11900" w:h="16840"/>
          <w:pgMar w:top="298" w:right="880" w:bottom="296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7B3F4C" w:rsidRPr="00046C08" w:rsidRDefault="007B3F4C" w:rsidP="007B3F4C">
      <w:pPr>
        <w:autoSpaceDE w:val="0"/>
        <w:autoSpaceDN w:val="0"/>
        <w:spacing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7B3F4C" w:rsidRPr="00046C08" w:rsidRDefault="007B3F4C" w:rsidP="007B3F4C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 родному  языку  (русскому) для обучающихся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 от 31.05.2021 г.  № 286 «Об утверждении федерального государственного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образовательного стандарта начального общего образования», зарегистрирован  Министерством юстиции  Российской  Федерации 05.07.2021 г. № 64100), Концепции преподавания  русского языка и литературы в Российской Федерации (утверждена распоряжением Правительства Российской Федерации от 9 апреля 2016 г. № 637-р), а также ориентирована на целевые приоритеты,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сформулированные в Примерной программе воспитания. </w:t>
      </w:r>
    </w:p>
    <w:p w:rsidR="007B3F4C" w:rsidRPr="00046C08" w:rsidRDefault="007B3F4C" w:rsidP="007B3F4C">
      <w:pPr>
        <w:autoSpaceDE w:val="0"/>
        <w:autoSpaceDN w:val="0"/>
        <w:spacing w:before="264"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«РОДНОЙ ЯЗЫК (РУССКИЙ)»</w:t>
      </w:r>
    </w:p>
    <w:p w:rsidR="007B3F4C" w:rsidRPr="00046C08" w:rsidRDefault="007B3F4C" w:rsidP="007B3F4C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государственным образовательным стандартом начального общего образования к предметной области«Родной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 </w:t>
      </w:r>
    </w:p>
    <w:p w:rsidR="007B3F4C" w:rsidRPr="00046C08" w:rsidRDefault="007B3F4C" w:rsidP="007B3F4C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«Родной язык (русский)»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тех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обучающихся, которые изучают иные (не русский) родные языки, поэтому учебное время, отведённое на изучение данной дисциплины, не может рассматриваться как время для углублённого изучения основного курса.</w:t>
      </w:r>
    </w:p>
    <w:p w:rsidR="007B3F4C" w:rsidRPr="00046C08" w:rsidRDefault="007B3F4C" w:rsidP="007B3F4C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содержании предмета «Родной язык (русский)» предусматривается расширение сведений, имеющих отношение  не  к  внутреннему  системному  устройству  языка, 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 Программа учебного предмета отражает социокультурный контекст существования русского  языка,  в  частности те языковые аспекты, которые обнаруживают прямую, непосредственную культурно-историческую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обусловленность.</w:t>
      </w:r>
    </w:p>
    <w:p w:rsidR="007B3F4C" w:rsidRPr="00046C08" w:rsidRDefault="007B3F4C" w:rsidP="007B3F4C">
      <w:pPr>
        <w:autoSpaceDE w:val="0"/>
        <w:autoSpaceDN w:val="0"/>
        <w:spacing w:before="72" w:after="0" w:line="286" w:lineRule="auto"/>
        <w:ind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«Русский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7B3F4C" w:rsidRPr="00046C08" w:rsidRDefault="007B3F4C" w:rsidP="007B3F4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>Задачами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  изучение исторических   фактов   развития   языка;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</w:r>
    </w:p>
    <w:p w:rsidR="007B3F4C" w:rsidRPr="00046C08" w:rsidRDefault="007B3F4C" w:rsidP="007B3F4C">
      <w:pPr>
        <w:rPr>
          <w:lang w:val="ru-RU"/>
        </w:rPr>
        <w:sectPr w:rsidR="007B3F4C" w:rsidRPr="00046C08">
          <w:pgSz w:w="11900" w:h="16840"/>
          <w:pgMar w:top="436" w:right="650" w:bottom="3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3F4C" w:rsidRPr="00046C08" w:rsidRDefault="007B3F4C" w:rsidP="007B3F4C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В соответствии с этим в программе выделяются три блока. Первый блок — «Русский язык: прошлое и настоящее» —включает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7B3F4C" w:rsidRPr="00046C08" w:rsidRDefault="007B3F4C" w:rsidP="007B3F4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Второй блок — «Язык в действии» —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 </w:t>
      </w:r>
    </w:p>
    <w:p w:rsidR="007B3F4C" w:rsidRPr="00046C08" w:rsidRDefault="007B3F4C" w:rsidP="007B3F4C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Третий блок — «Секреты речи и текста» —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7B3F4C" w:rsidRPr="00046C08" w:rsidRDefault="007B3F4C" w:rsidP="007B3F4C">
      <w:pPr>
        <w:autoSpaceDE w:val="0"/>
        <w:autoSpaceDN w:val="0"/>
        <w:spacing w:before="262"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«РОДНОЙ ЯЗЫК (РУССКИЙ)»</w:t>
      </w:r>
    </w:p>
    <w:p w:rsidR="007B3F4C" w:rsidRPr="00046C08" w:rsidRDefault="007B3F4C" w:rsidP="007B3F4C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изучения русского родного языка являются: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  <w:r w:rsidRPr="00046C08">
        <w:rPr>
          <w:lang w:val="ru-RU"/>
        </w:rPr>
        <w:br/>
      </w:r>
      <w:r w:rsidRPr="00046C08">
        <w:rPr>
          <w:lang w:val="ru-RU"/>
        </w:rPr>
        <w:tab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7B3F4C" w:rsidRPr="00046C08" w:rsidRDefault="007B3F4C" w:rsidP="007B3F4C">
      <w:pPr>
        <w:rPr>
          <w:lang w:val="ru-RU"/>
        </w:rPr>
        <w:sectPr w:rsidR="007B3F4C" w:rsidRPr="00046C08">
          <w:pgSz w:w="11900" w:h="16840"/>
          <w:pgMar w:top="298" w:right="650" w:bottom="4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3F4C" w:rsidRPr="00046C08" w:rsidRDefault="007B3F4C" w:rsidP="007B3F4C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МЕСТО УЧЕБНОГО ПРЕДМЕТА «РОДНОЙ ЯЗЫК (РУССКИЙ)» В УЧЕБНОМ ПЛАНЕ</w:t>
      </w:r>
    </w:p>
    <w:p w:rsidR="007B3F4C" w:rsidRPr="00046C08" w:rsidRDefault="007B3F4C" w:rsidP="007B3F4C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«Родной язык (русский)» входит в предметную область «Родной язык и литературное чтение на родном языке» и является обязательным для изучения.</w:t>
      </w:r>
    </w:p>
    <w:p w:rsidR="007B3F4C" w:rsidRPr="00046C08" w:rsidRDefault="007B3F4C" w:rsidP="007B3F4C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учебного предмета «Родной язык (русский)» в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рассчитано на общую учебную нагрузку в объёме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17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 час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ов.</w:t>
      </w:r>
    </w:p>
    <w:p w:rsidR="007B3F4C" w:rsidRPr="00046C08" w:rsidRDefault="007B3F4C" w:rsidP="007B3F4C">
      <w:pPr>
        <w:rPr>
          <w:lang w:val="ru-RU"/>
        </w:rPr>
        <w:sectPr w:rsidR="007B3F4C" w:rsidRPr="00046C08">
          <w:pgSz w:w="11900" w:h="16840"/>
          <w:pgMar w:top="298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7B3F4C" w:rsidRPr="007B3F4C" w:rsidRDefault="007B3F4C" w:rsidP="007B3F4C">
      <w:pPr>
        <w:pStyle w:val="ae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B3F4C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Содержание учебного предмета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1. Русский язык: прошлое и настоящее (15ч)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Слова, называющие игры, забавы, игрушки (например, </w:t>
      </w:r>
      <w:r w:rsidRPr="005F54F3">
        <w:rPr>
          <w:rFonts w:ascii="Times New Roman" w:hAnsi="Times New Roman" w:cs="Times New Roman"/>
          <w:i/>
          <w:iCs/>
          <w:sz w:val="28"/>
          <w:szCs w:val="28"/>
          <w:lang w:val="ru-RU"/>
        </w:rPr>
        <w:t>городки, салочки, салазки, санки, волчок, свистулька</w:t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Слова, называющие предметы традиционного русского быта: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1) слова, называющие домашнюю утварь и орудия труда (например, </w:t>
      </w:r>
      <w:r w:rsidRPr="005F54F3">
        <w:rPr>
          <w:rFonts w:ascii="Times New Roman" w:hAnsi="Times New Roman" w:cs="Times New Roman"/>
          <w:i/>
          <w:iCs/>
          <w:sz w:val="28"/>
          <w:szCs w:val="28"/>
          <w:lang w:val="ru-RU"/>
        </w:rPr>
        <w:t>ухват, ушат, ступа, плошка, крынка, ковш, решето, веретено, серп, коса, плуг</w:t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2) слова, называющие то, что ели в старину (например, </w:t>
      </w:r>
      <w:r w:rsidRPr="005F54F3">
        <w:rPr>
          <w:rFonts w:ascii="Times New Roman" w:hAnsi="Times New Roman" w:cs="Times New Roman"/>
          <w:i/>
          <w:iCs/>
          <w:sz w:val="28"/>
          <w:szCs w:val="28"/>
          <w:lang w:val="ru-RU"/>
        </w:rPr>
        <w:t>тюря, полба, каша, щи, похлёбка, бублик, ватрушка калач, коврижки</w:t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): какие из них сохранились до нашего времени;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3) слова, называющие то, во что раньше одевались дети (например, </w:t>
      </w:r>
      <w:r w:rsidRPr="005F54F3">
        <w:rPr>
          <w:rFonts w:ascii="Times New Roman" w:hAnsi="Times New Roman" w:cs="Times New Roman"/>
          <w:i/>
          <w:iCs/>
          <w:sz w:val="28"/>
          <w:szCs w:val="28"/>
          <w:lang w:val="ru-RU"/>
        </w:rPr>
        <w:t>шубейка, тулуп, шапка, валенки, сарафан, рубаха, лапти</w:t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5F54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каши не сваришь, </w:t>
      </w:r>
      <w:r w:rsidRPr="005F54F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ни за какие коврижки</w:t>
      </w:r>
      <w:r w:rsidRPr="005F54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. Сравнение русских пословиц и поговорок с пословицами и поговорками других народов. </w:t>
      </w:r>
      <w:r w:rsidRPr="005F54F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Сравнение фразеологизмов, имеющих в разных языках общий смысл, но различную образную форму (например, </w:t>
      </w:r>
      <w:r w:rsidRPr="005F54F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/>
        </w:rPr>
        <w:t>ехать в Тулу со своим самоваром</w:t>
      </w:r>
      <w:r w:rsidRPr="005F54F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(рус.); </w:t>
      </w:r>
      <w:r w:rsidRPr="005F54F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/>
        </w:rPr>
        <w:t xml:space="preserve">ехать в лес с дровами </w:t>
      </w:r>
      <w:r w:rsidRPr="005F54F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(тат.). 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>Проектное задание: «Почему это так называется?».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2. Язык в действии (9ч)</w:t>
      </w:r>
    </w:p>
    <w:p w:rsidR="007B3F4C" w:rsidRPr="005F54F3" w:rsidRDefault="007B3F4C" w:rsidP="007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7B3F4C" w:rsidRPr="005F54F3" w:rsidRDefault="007B3F4C" w:rsidP="007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Смыслоразличительная роль ударения. </w:t>
      </w: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Наблюдение за изменением места ударения в поэтическом тексте. Работа со словарем ударений.</w:t>
      </w:r>
    </w:p>
    <w:p w:rsidR="007B3F4C" w:rsidRPr="005F54F3" w:rsidRDefault="007B3F4C" w:rsidP="007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Обогащение активного и пассивного словарного запаса. Проведение синонимических замен с учётом особенностей текста. Уточнение лексического значения антонимов.</w:t>
      </w:r>
    </w:p>
    <w:p w:rsidR="007B3F4C" w:rsidRPr="005F54F3" w:rsidRDefault="007B3F4C" w:rsidP="007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форму.</w:t>
      </w:r>
    </w:p>
    <w:p w:rsidR="007B3F4C" w:rsidRPr="005F54F3" w:rsidRDefault="007B3F4C" w:rsidP="007B3F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>Практическая работа: «Слушаем и учимся читать фрагменты стихов и сказок, в которых есть слова с необычным произношением и ударением».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>Разные способы толкования значения слов. Наблюдение за сочетаемостью слов.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Совершенствование орфографических навыков. 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3. Секреты речи и текста (7ч)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 w:rsidRPr="005F54F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ты</w:t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F54F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вы</w:t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Создание текстов-инструкций. Создание текстов-повествований: заметки о посещении музеев; повествование об участии в народных праздниках.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Создание текста: развёрнутое толкование значения слова.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Резерв учебного времени – 3ч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B3F4C" w:rsidRPr="005F54F3" w:rsidRDefault="007B3F4C" w:rsidP="007B3F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результаты изучения предмета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>Результаты изучения учебного предмета «Русский родной язык» на уровне начального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5F54F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Понимание взаимосвязи языка, культуры и истории народа:</w:t>
      </w:r>
    </w:p>
    <w:p w:rsidR="007B3F4C" w:rsidRPr="005F54F3" w:rsidRDefault="007B3F4C" w:rsidP="007B3F4C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- осознание роли русского родного языка в постижении культуры своего народа;</w:t>
      </w:r>
    </w:p>
    <w:p w:rsidR="007B3F4C" w:rsidRPr="005F54F3" w:rsidRDefault="007B3F4C" w:rsidP="007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- осознание языка как развивающегося явления, связанного с историей народа;</w:t>
      </w:r>
    </w:p>
    <w:p w:rsidR="007B3F4C" w:rsidRPr="005F54F3" w:rsidRDefault="007B3F4C" w:rsidP="007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- осознание национального своеобразия, богатства, выразительности русского языка;</w:t>
      </w:r>
    </w:p>
    <w:p w:rsidR="007B3F4C" w:rsidRPr="005F54F3" w:rsidRDefault="007B3F4C" w:rsidP="007B3F4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- распознавание слов с национально-культурным компонентом значения (лексика, связанная с особенностями мировосприятия и отношениями между людьми; слова, обозначающие предметы и явления традиционного русского быта; фольклорная лексика); </w:t>
      </w:r>
    </w:p>
    <w:p w:rsidR="007B3F4C" w:rsidRPr="005F54F3" w:rsidRDefault="007B3F4C" w:rsidP="007B3F4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>- понимание традиционных русских сказочных образов,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литературы; правильное уместное употребление эпитетов и сравнений в речи;</w:t>
      </w:r>
    </w:p>
    <w:p w:rsidR="007B3F4C" w:rsidRPr="005F54F3" w:rsidRDefault="007B3F4C" w:rsidP="007B3F4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- понимание значения фразеологических оборотов, отражающих русскую </w:t>
      </w:r>
      <w:r w:rsidRPr="005F54F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культуру, менталитет русского народа, </w:t>
      </w:r>
      <w:r w:rsidRPr="005F54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элементы русского традиционного быта</w:t>
      </w:r>
      <w:r w:rsidRPr="005F54F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; </w:t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>уместное употребление их в современных ситуациях речевого общения (в рамках изученного);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- 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- понимание значений устаревших слов с национально-культурным компонентом (в рамках изученного).</w:t>
      </w:r>
    </w:p>
    <w:p w:rsidR="007B3F4C" w:rsidRPr="005F54F3" w:rsidRDefault="007B3F4C" w:rsidP="007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2. Овладение основными нормами русского литературного языка (орфоэпическими, лексическими, грамматическими, стилистическими), приобретение опыта использования языковых норм в речевой практике:</w:t>
      </w:r>
    </w:p>
    <w:p w:rsidR="007B3F4C" w:rsidRPr="005F54F3" w:rsidRDefault="007B3F4C" w:rsidP="007B3F4C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- осознание важности соблюдения норм современного русского литературного языка для культурного человека;</w:t>
      </w:r>
    </w:p>
    <w:p w:rsidR="007B3F4C" w:rsidRPr="005F54F3" w:rsidRDefault="007B3F4C" w:rsidP="007B3F4C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соотнесение собственной и чужой речи с нормами современного русского литературного языка (в рамках изученного); </w:t>
      </w:r>
    </w:p>
    <w:p w:rsidR="007B3F4C" w:rsidRPr="005F54F3" w:rsidRDefault="007B3F4C" w:rsidP="007B3F4C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соблюдение на письме и в устной речи норм современного русского литературного языка (в рамках изученного); </w:t>
      </w:r>
    </w:p>
    <w:p w:rsidR="007B3F4C" w:rsidRPr="005F54F3" w:rsidRDefault="007B3F4C" w:rsidP="007B3F4C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- обогащение активного и пассивного словарного запаса, расширение объёма используемых в речи языковых средств для свободного выражения мыслей и чувств на родном языке адекватно ситуации и стилю общения;</w:t>
      </w:r>
    </w:p>
    <w:p w:rsidR="007B3F4C" w:rsidRPr="005F54F3" w:rsidRDefault="007B3F4C" w:rsidP="007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- соблюдение основных орфоэпических и акцентологических норм современного русского литературного языка:</w:t>
      </w:r>
    </w:p>
    <w:p w:rsidR="007B3F4C" w:rsidRPr="005F54F3" w:rsidRDefault="007B3F4C" w:rsidP="007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*</w:t>
      </w: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произношение слов с правильным ударением (расширенный перечень слов);</w:t>
      </w:r>
    </w:p>
    <w:p w:rsidR="007B3F4C" w:rsidRPr="005F54F3" w:rsidRDefault="007B3F4C" w:rsidP="007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*</w:t>
      </w: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осознание смыслоразличительной роли ударения на примере омографов;</w:t>
      </w:r>
    </w:p>
    <w:p w:rsidR="007B3F4C" w:rsidRPr="005F54F3" w:rsidRDefault="007B3F4C" w:rsidP="007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- соблюдение основных лексических норм современного русского литературного языка: 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*выбор из нескольких возможных слов того слова, которое наиболее точно </w:t>
      </w: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соответствует обозначаемому предмету или явлению реальной действительности;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*проведение синонимических замен с учётом особенностей текста;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*выявление и исправление речевых ошибок в устной речи;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*редактирование письменного текста с целью исправления речевых ошибок или с целью более точной передачи смысла;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F54F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соблюдение основных грамматических норм современного русского литературного языка: 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*употребление отдельных грамматических форм имен существительных: словоизменение отдельных форм множественного числа имен существительных;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*употребление отдельных глаголов в форме 1 лица единственного числа настоящего и будущего времени, замена синонимическими конструкциями отдельных глаголов, у которых нет формы 1 лица единственного числа настоящего и будущего времени;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*выявление и исправление в устной речи типичных грамматических ошибок, связанных с нарушением согласования имени существительного и имени прилагательного в числе, роде, падеже;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*редактирование письменного текста с целью исправления грамматических ошибок;</w:t>
      </w:r>
    </w:p>
    <w:p w:rsidR="007B3F4C" w:rsidRPr="005F54F3" w:rsidRDefault="007B3F4C" w:rsidP="007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- соблюдение основных орфографических и пунктуационных норм современного русского литературного языка </w:t>
      </w: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(в рамках изученного в основном курсе):</w:t>
      </w:r>
    </w:p>
    <w:p w:rsidR="007B3F4C" w:rsidRPr="005F54F3" w:rsidRDefault="007B3F4C" w:rsidP="007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*</w:t>
      </w: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соблюдение изученных орфографических норм при записи собственного текста;</w:t>
      </w:r>
    </w:p>
    <w:p w:rsidR="007B3F4C" w:rsidRPr="005F54F3" w:rsidRDefault="007B3F4C" w:rsidP="007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*</w:t>
      </w: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соблюдение изученных пунктуационных норм при записи собственного текста;</w:t>
      </w:r>
    </w:p>
    <w:p w:rsidR="007B3F4C" w:rsidRPr="005F54F3" w:rsidRDefault="007B3F4C" w:rsidP="007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- совершенствование умений пользоваться словарями: 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*использование учебных толковых словарей для определения лексического значения слова, для уточнения нормы формообразования;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*использование учебных фразеологических словарей, учебных словарей синонимов и антонимов для уточнения значения слова и в процессе редактирования текста;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*использование учебного орфоэпического словаря для определения нормативного произношения слова, вариантов произношения;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*использование учебных словарей для уточнения состава слова; использование учебных этимологических словарей для уточнения происхождения слова;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*использование орфографических словарей для определения нормативного написания слов; </w:t>
      </w:r>
    </w:p>
    <w:p w:rsidR="007B3F4C" w:rsidRPr="005F54F3" w:rsidRDefault="007B3F4C" w:rsidP="007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3. Совершенствование различных видов устной и письменной речевой деятельности (говорения и слушания, чтения и письма), соблюдение норм речевого этикета:</w:t>
      </w:r>
    </w:p>
    <w:p w:rsidR="007B3F4C" w:rsidRPr="005F54F3" w:rsidRDefault="007B3F4C" w:rsidP="007B3F4C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- владение различными приемами слушания научно-познавательных и художественных текстов об истории языка и культуре русского народа;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- владение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чтение и смысловой анализ фольклорных и художественных текстов или их фрагментов (народных и литературных сказок, рассказов, загадок, пословиц, притч и </w:t>
      </w: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т. п.), определение языковых особенностей текстов; </w:t>
      </w:r>
    </w:p>
    <w:p w:rsidR="007B3F4C" w:rsidRPr="005F54F3" w:rsidRDefault="007B3F4C" w:rsidP="007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- умение анализировать информацию прочитанного и прослушанного текста: отделять главные факты от второстепенных; выделять наиболее существенные факты; устанавливать логическую связь между фактами;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- умение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составлять план текста, не разделённого на абзацы; приводить объяснения заголовка текста; владеть приёмами работы с примечаниями к тексту;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умения информационной переработки прослушанного или прочитанного текста: пересказ с изменением лица; 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уместное использование коммуникативных приемов устного общения: убеждение, уговаривание, похвала, просьба, извинение, поздравление; 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- уместное использование коммуникативных приемов диалога (начало и завершение диалога и др.), владение правилами корректного речевого поведения в ходе диалога;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- умение 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создание текстов-рассуждений с использованием различных способов аргументации; 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- создание текстов-повествований (например, 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- создание текста как результата собственного мини-исследования; оформление сообщения в письменной форме и представление его в устной форме;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- оценивание устных и письменных речевых высказываний с точки зрения точного, уместного и выразительного словоупотребления;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- 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7B3F4C" w:rsidRPr="005F54F3" w:rsidRDefault="007B3F4C" w:rsidP="007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- соблюдение основных норм русского речевого этикета: 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*соблюдение принципов этикетного общения, лежащих в основе русского речевого этикета; </w:t>
      </w:r>
    </w:p>
    <w:p w:rsidR="007B3F4C" w:rsidRPr="005F54F3" w:rsidRDefault="007B3F4C" w:rsidP="007B3F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>*различение этикетных форм обращения в официальной и неофициальной речевой ситуации.</w:t>
      </w:r>
    </w:p>
    <w:p w:rsidR="007B3F4C" w:rsidRPr="005F54F3" w:rsidRDefault="007B3F4C" w:rsidP="007B3F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Планируемые результаты освоения учебного предмета «Родной (русский) язык» во 2 классе</w:t>
      </w:r>
    </w:p>
    <w:p w:rsidR="007B3F4C" w:rsidRPr="005F54F3" w:rsidRDefault="007B3F4C" w:rsidP="007B3F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Личностными</w:t>
      </w:r>
      <w:r w:rsidRPr="005F54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результатами изучения предмета «Родной русский язык» являются следующие умения: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осознавать роль языка и речи в жизни людей;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эмоционально «проживать» текст, выражать свои эмоции;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понимать эмоции других людей, сочувствовать, сопереживать;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эмоционально-оценочное отношение к прочитанному.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Метапредметными</w:t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результатами изучения курса является формирование универсальных учебных действий (УУД).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Регулятивные УУД</w:t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определять и формулировать цель деятельности на уроке с помощью учителя;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проговаривать последовательность действий на уроке;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учиться высказывать своё предположение (версию) на основе работы с материалом учебника;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учиться работать по предложенному учителем плану.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Средством формирования регулятивных УУД служит проблемно-диалогическая технология.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Познавательные УУД: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ориентироваться в учебнике (на развороте, в оглавлении, в условных обозначениях); в словаре;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находить ответы на вопросы в тексте, иллюстрациях;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делать выводы в результате совместной работы класса и учителя;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преобразовывать информацию из одной формы в другую: подробно пересказывать небольшие тексты.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Коммуникативные УУД: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оформлять свои мысли в устной и письменной форме (на уровне предложения или небольшого текста);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слушать и понимать речь других; пользоваться приёмами слушания: фиксировать тему (заголовок), ключевые слова;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договариваться с одноклассниками совместно с учителем о правилах поведения и общения оценки и самооценки и следовать им;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учиться работать в паре, группе; выполнять различные роли (лидера, исполнителя).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Средством формирования коммуникативных УУД служат проблемно-диалогическая технология и организация работы в парах и малых группах.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54F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Предметными</w:t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результатами изучения курса «Родной русский язык» является сформированность следующих умений: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воспринимать на слух тексты в исполнении учителя, обучающихся;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осознанно, правильно, выразительно читать целыми словами;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понимать смысл заглавия текста; выбирать наиболее подходящее заглавие из данных; самостоятельно озаглавливать текст;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выразительно читать и пересказывать текст;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делить текст на части, озаглавливать части;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подробно и выборочно пересказывать текст;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называть звуки в слове, делить слова на слоги, ставить ударение, различать ударный и безударные слоги;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делить слова на части для переноса;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списывать слова, предложения, текст, проверять написанное, сравнивая с образцом;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писать под диктовку слова, предложения, текст из 30–40 слов, писать на слух без ошибок слова, где произношение и написание совпадают;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обращать внимание на особенности употребления слов;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ставить вопросы к словам в предложении; видеть слова, называющие, о ком или о чём говорится в предложении и что говорится;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составлять предложения из слов, предложения на заданную тему;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4F3">
        <w:rPr>
          <w:rFonts w:ascii="Times New Roman" w:hAnsi="Times New Roman" w:cs="Times New Roman"/>
          <w:sz w:val="28"/>
          <w:szCs w:val="28"/>
          <w:lang w:val="ru-RU"/>
        </w:rPr>
        <w:t xml:space="preserve"> составлять небольшой текст (4–5 предложений) по картинке или на заданную тему с помощью учителя и записывать его.</w:t>
      </w:r>
    </w:p>
    <w:p w:rsidR="007B3F4C" w:rsidRPr="005F54F3" w:rsidRDefault="007B3F4C" w:rsidP="007B3F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Критерии оценки письменных и устных ответов обучающихся</w:t>
      </w:r>
    </w:p>
    <w:p w:rsidR="007B3F4C" w:rsidRPr="005F54F3" w:rsidRDefault="007B3F4C" w:rsidP="007B3F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Устные ответы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Оценка «5» ставится, если ученик: 1) полно излагает изученный материал, дает правильное определение языковых понятий;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2) обнаруживает понимание материала, может обосновывать свои суждения, применить знания на практике, привести необходимые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примеры не только по учебнику, но и самостоятельно составленные; 3) излагает материал последовательно и правильное с точки зрения норм литературного языка.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Оценка «4»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Оценка «3»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ставится, если ученик обнаруживает знание и понимание основных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положений данной темы, но: 1) излагает материал неполно и допускает неточности в определении понятий или формулировке правил;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2) не умеет достаточно глубоко и доказательно обосновывать свои суждения и привести свои примеры;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излагает материал непоследовательно и допускает ошибки в языковом оформлении излагаемого.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Оценка «2»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Оценка может ставитьсяне только за единовременный ответ, но и за рассредоточенный во времени, то есть за сумму ответов, данных учеником на протяжении урока, при условии, если в процессе урока не только заслушивались ответы учащегося, но и осуществлялась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поверка его умения применять знания на практике.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Система оценивания проектной и исследовательской деятельности При оценивании результатов работы обучающихся над проектом необходимо учесть все компоненты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проектной деятельности: 1) содержательный компонент; 2)деятельностный компонент; 3) результативный компонент.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оценивании содержательного компонента проекта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принимаются во внимание следующие критерии: 1) значимость выдвинутой проблемы и ее адекватность изучаемой тематике;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2) правильность выбора используемых методов исследования;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3) глубина раскрытия проблемы, использование знаний из других областей;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4) доказательность принимаемых решений;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5) наличие аргументации выводов и заключений.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оценивании деятельностного компонента принимаются во внимание: 1) степень участия каждого исполнителя в ходе выполнения проекта;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характер взаимодействия участников проекта.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оценивании результативного компонента проекта учитываются такие критерии, как: 1) качество формы предъявления и оформления проекта;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презентация проекта;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3) содержательность и аргументированность ответов на вопросы оппонентов;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4) грамотность изложения хода исследования и его результатов; 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5) новизна представляемого проекта.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Создание текста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Создание текста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норм. Обе оценки считаются оценками по русскому языку.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Оценка за содержание и речевое оформление: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Оценка"5" – логически последовательно раскрыта тема.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Оценка"4" – незначительно нарушена последовательность изложения мыслей, имеются единичные (1-2) фактические и речевые неточности.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Оценка"3"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Оценка"2"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7B3F4C" w:rsidRPr="005F54F3" w:rsidRDefault="007B3F4C" w:rsidP="007B3F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Оценка за соблюдение орфографических и пунктуационных норм: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Оценка"5" – нет речевых и орфографических ошибок, допущено 1 исправление.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Оценка"4" – имеются 1-2 орфографические ошибки и допущено 1 исправление.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Оценка"3" – имеются 3-6 орфографических ошибки и 1-2 исправления.</w:t>
      </w:r>
    </w:p>
    <w:p w:rsidR="007B3F4C" w:rsidRPr="005F54F3" w:rsidRDefault="007B3F4C" w:rsidP="007B3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5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Оценка"2" – имеются более 6 орфографических ошибок.</w:t>
      </w:r>
    </w:p>
    <w:p w:rsidR="007B3F4C" w:rsidRPr="005F54F3" w:rsidRDefault="007B3F4C" w:rsidP="007B3F4C">
      <w:pPr>
        <w:spacing w:after="0"/>
        <w:ind w:right="-427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B3F4C" w:rsidRPr="00046C08" w:rsidRDefault="007B3F4C" w:rsidP="007B3F4C">
      <w:pPr>
        <w:rPr>
          <w:lang w:val="ru-RU"/>
        </w:rPr>
        <w:sectPr w:rsidR="007B3F4C" w:rsidRPr="00046C08">
          <w:pgSz w:w="11900" w:h="16840"/>
          <w:pgMar w:top="286" w:right="772" w:bottom="828" w:left="666" w:header="720" w:footer="720" w:gutter="0"/>
          <w:cols w:space="720" w:equalWidth="0">
            <w:col w:w="10462" w:space="0"/>
          </w:cols>
          <w:docGrid w:linePitch="360"/>
        </w:sectPr>
      </w:pPr>
    </w:p>
    <w:p w:rsidR="007B3F4C" w:rsidRPr="00046C08" w:rsidRDefault="007B3F4C" w:rsidP="007B3F4C">
      <w:pPr>
        <w:autoSpaceDE w:val="0"/>
        <w:autoSpaceDN w:val="0"/>
        <w:spacing w:after="64" w:line="220" w:lineRule="exact"/>
        <w:rPr>
          <w:lang w:val="ru-RU"/>
        </w:rPr>
      </w:pPr>
    </w:p>
    <w:p w:rsidR="007B3F4C" w:rsidRDefault="007B3F4C" w:rsidP="007B3F4C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024"/>
        <w:gridCol w:w="801"/>
        <w:gridCol w:w="1134"/>
        <w:gridCol w:w="992"/>
        <w:gridCol w:w="2410"/>
        <w:gridCol w:w="2693"/>
      </w:tblGrid>
      <w:tr w:rsidR="007B3F4C" w:rsidTr="007E0763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3F4C" w:rsidRPr="00D945F9" w:rsidRDefault="007B3F4C" w:rsidP="007E0763">
            <w:pPr>
              <w:spacing w:after="0"/>
              <w:ind w:left="135"/>
              <w:rPr>
                <w:lang w:val="ru-RU"/>
              </w:rPr>
            </w:pPr>
            <w:r w:rsidRPr="00D945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7B3F4C" w:rsidRPr="00D945F9" w:rsidRDefault="007B3F4C" w:rsidP="007E07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3F4C" w:rsidRPr="00D945F9" w:rsidRDefault="007B3F4C" w:rsidP="007E0763">
            <w:pPr>
              <w:spacing w:after="0"/>
              <w:ind w:left="135"/>
              <w:rPr>
                <w:lang w:val="ru-RU"/>
              </w:rPr>
            </w:pPr>
            <w:r w:rsidRPr="00D945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7B3F4C" w:rsidRPr="00D945F9" w:rsidRDefault="007B3F4C" w:rsidP="007E07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3F4C" w:rsidRPr="00D945F9" w:rsidRDefault="007B3F4C" w:rsidP="007E0763">
            <w:pPr>
              <w:spacing w:after="0"/>
              <w:rPr>
                <w:lang w:val="ru-RU"/>
              </w:rPr>
            </w:pPr>
            <w:r w:rsidRPr="00D945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3F4C" w:rsidRPr="00D945F9" w:rsidRDefault="007B3F4C" w:rsidP="007E0763">
            <w:pPr>
              <w:spacing w:after="0"/>
              <w:ind w:left="135"/>
              <w:rPr>
                <w:lang w:val="ru-RU"/>
              </w:rPr>
            </w:pPr>
            <w:r w:rsidRPr="00D945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7B3F4C" w:rsidRPr="00D945F9" w:rsidRDefault="007B3F4C" w:rsidP="007E07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3F4C" w:rsidRPr="00D945F9" w:rsidRDefault="007B3F4C" w:rsidP="007E0763">
            <w:pPr>
              <w:spacing w:after="0"/>
              <w:ind w:left="135"/>
              <w:rPr>
                <w:lang w:val="ru-RU"/>
              </w:rPr>
            </w:pPr>
            <w:r w:rsidRPr="00D945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7B3F4C" w:rsidRPr="00D945F9" w:rsidRDefault="007B3F4C" w:rsidP="007E0763">
            <w:pPr>
              <w:spacing w:after="0"/>
              <w:ind w:left="135"/>
              <w:rPr>
                <w:lang w:val="ru-RU"/>
              </w:rPr>
            </w:pPr>
          </w:p>
        </w:tc>
      </w:tr>
      <w:tr w:rsidR="007B3F4C" w:rsidTr="007E0763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3F4C" w:rsidRDefault="007B3F4C" w:rsidP="007E0763"/>
        </w:tc>
        <w:tc>
          <w:tcPr>
            <w:tcW w:w="702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3F4C" w:rsidRDefault="007B3F4C" w:rsidP="007E0763"/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F04343" w:rsidRDefault="007B3F4C" w:rsidP="007E0763">
            <w:pPr>
              <w:autoSpaceDE w:val="0"/>
              <w:autoSpaceDN w:val="0"/>
              <w:spacing w:before="78" w:after="0" w:line="230" w:lineRule="auto"/>
              <w:jc w:val="center"/>
            </w:pPr>
            <w:r w:rsidRPr="00F04343">
              <w:rPr>
                <w:rFonts w:ascii="Times New Roman" w:eastAsia="Times New Roman" w:hAnsi="Times New Roman"/>
                <w:b/>
                <w:color w:val="000000"/>
                <w:w w:val="97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F04343" w:rsidRDefault="007B3F4C" w:rsidP="007E0763">
            <w:pPr>
              <w:autoSpaceDE w:val="0"/>
              <w:autoSpaceDN w:val="0"/>
              <w:spacing w:before="78" w:after="0" w:line="245" w:lineRule="auto"/>
              <w:ind w:left="72"/>
            </w:pPr>
            <w:r w:rsidRPr="00F04343">
              <w:rPr>
                <w:rFonts w:ascii="Times New Roman" w:eastAsia="Times New Roman" w:hAnsi="Times New Roman"/>
                <w:b/>
                <w:color w:val="000000"/>
                <w:w w:val="97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</w:pPr>
            <w:r w:rsidRPr="00F04343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практические </w:t>
            </w:r>
          </w:p>
          <w:p w:rsidR="007B3F4C" w:rsidRDefault="007B3F4C" w:rsidP="007E076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</w:pPr>
          </w:p>
          <w:p w:rsidR="007B3F4C" w:rsidRDefault="007B3F4C" w:rsidP="007E076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</w:pPr>
          </w:p>
          <w:p w:rsidR="007B3F4C" w:rsidRPr="00F04343" w:rsidRDefault="007B3F4C" w:rsidP="007E0763">
            <w:pPr>
              <w:autoSpaceDE w:val="0"/>
              <w:autoSpaceDN w:val="0"/>
              <w:spacing w:before="78" w:after="0" w:line="245" w:lineRule="auto"/>
              <w:ind w:left="72"/>
            </w:pPr>
            <w:r w:rsidRPr="00F04343">
              <w:rPr>
                <w:rFonts w:ascii="Times New Roman" w:eastAsia="Times New Roman" w:hAnsi="Times New Roman"/>
                <w:b/>
                <w:color w:val="000000"/>
                <w:w w:val="97"/>
              </w:rPr>
              <w:t>работы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3F4C" w:rsidRDefault="007B3F4C" w:rsidP="007E0763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3F4C" w:rsidRDefault="007B3F4C" w:rsidP="007E0763"/>
        </w:tc>
      </w:tr>
      <w:tr w:rsidR="007B3F4C" w:rsidRPr="00F04343" w:rsidTr="007E0763">
        <w:trPr>
          <w:trHeight w:hRule="exact" w:val="387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F04343" w:rsidRDefault="007B3F4C" w:rsidP="007E076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1.1.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5F54F3" w:rsidRDefault="007B3F4C" w:rsidP="007E07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F54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Русский язык: прошлое и настоящее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5F54F3" w:rsidRDefault="007B3F4C" w:rsidP="007E076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F04343" w:rsidRDefault="007B3F4C" w:rsidP="007E076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F04343" w:rsidRDefault="007B3F4C" w:rsidP="007E076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05.09.202</w:t>
            </w: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</w:p>
          <w:p w:rsidR="007B3F4C" w:rsidRDefault="007B3F4C" w:rsidP="007E076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12</w:t>
            </w: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.09.202</w:t>
            </w: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  <w:p w:rsidR="007B3F4C" w:rsidRDefault="007B3F4C" w:rsidP="007E076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19.09.202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  <w:p w:rsidR="007B3F4C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26.09.202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  <w:p w:rsidR="007B3F4C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03.10.202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  <w:p w:rsidR="007B3F4C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10.10.202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  <w:p w:rsidR="007B3F4C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17.10.2023</w:t>
            </w:r>
          </w:p>
          <w:p w:rsidR="007B3F4C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24.10.2023</w:t>
            </w:r>
          </w:p>
          <w:p w:rsidR="007B3F4C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07.11.2023</w:t>
            </w:r>
          </w:p>
          <w:p w:rsidR="007B3F4C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14.11.2023</w:t>
            </w:r>
          </w:p>
          <w:p w:rsidR="007B3F4C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  <w:p w:rsidR="007B3F4C" w:rsidRPr="00F04343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F04343" w:rsidRDefault="007B3F4C" w:rsidP="007E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7B3F4C" w:rsidRPr="00F04343" w:rsidTr="007E0763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F04343" w:rsidRDefault="007B3F4C" w:rsidP="007E076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1.2.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662F5D" w:rsidRDefault="007B3F4C" w:rsidP="007E07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 xml:space="preserve">Язык в действии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F04343" w:rsidRDefault="007B3F4C" w:rsidP="007E076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F04343" w:rsidRDefault="007B3F4C" w:rsidP="007E076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F04343" w:rsidRDefault="007B3F4C" w:rsidP="007E076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21.11.2023</w:t>
            </w:r>
          </w:p>
          <w:p w:rsidR="007B3F4C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28.11.2023</w:t>
            </w:r>
          </w:p>
          <w:p w:rsidR="007B3F4C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  <w:p w:rsidR="007B3F4C" w:rsidRPr="00F04343" w:rsidRDefault="007B3F4C" w:rsidP="007E076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F04343" w:rsidRDefault="007B3F4C" w:rsidP="007E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7B3F4C" w:rsidRPr="005F54F3" w:rsidTr="007E0763">
        <w:trPr>
          <w:trHeight w:hRule="exact" w:val="14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F04343" w:rsidRDefault="007B3F4C" w:rsidP="007E076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1.3.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662F5D" w:rsidRDefault="007B3F4C" w:rsidP="007E07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Секреты речи и текста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5F54F3" w:rsidRDefault="007B3F4C" w:rsidP="007E076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F04343" w:rsidRDefault="007B3F4C" w:rsidP="007E076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F04343" w:rsidRDefault="007B3F4C" w:rsidP="007E076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05.12.2023</w:t>
            </w:r>
          </w:p>
          <w:p w:rsidR="007B3F4C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12.12.2023</w:t>
            </w:r>
          </w:p>
          <w:p w:rsidR="007B3F4C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19.12.2023</w:t>
            </w:r>
          </w:p>
          <w:p w:rsidR="007B3F4C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26.12.2023</w:t>
            </w:r>
          </w:p>
          <w:p w:rsidR="007B3F4C" w:rsidRPr="00F04343" w:rsidRDefault="007B3F4C" w:rsidP="007E076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5F54F3" w:rsidRDefault="007B3F4C" w:rsidP="007E0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54F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платформа РЭШ</w:t>
            </w:r>
          </w:p>
        </w:tc>
      </w:tr>
    </w:tbl>
    <w:p w:rsidR="007B3F4C" w:rsidRPr="005F54F3" w:rsidRDefault="007B3F4C" w:rsidP="007B3F4C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024"/>
        <w:gridCol w:w="801"/>
        <w:gridCol w:w="1134"/>
        <w:gridCol w:w="992"/>
        <w:gridCol w:w="2410"/>
        <w:gridCol w:w="2693"/>
      </w:tblGrid>
      <w:tr w:rsidR="007B3F4C" w:rsidRPr="005F54F3" w:rsidTr="007E0763">
        <w:trPr>
          <w:trHeight w:hRule="exact" w:val="8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5F54F3" w:rsidRDefault="007B3F4C" w:rsidP="007E076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54F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lastRenderedPageBreak/>
              <w:t>1.4.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F04343" w:rsidRDefault="007B3F4C" w:rsidP="007E076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54F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Резерв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5F54F3" w:rsidRDefault="007B3F4C" w:rsidP="007E076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54F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5F54F3" w:rsidRDefault="007B3F4C" w:rsidP="007E076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54F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5F54F3" w:rsidRDefault="007B3F4C" w:rsidP="007E076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54F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F04343" w:rsidRDefault="007B3F4C" w:rsidP="007E076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5F54F3" w:rsidRDefault="007B3F4C" w:rsidP="007E07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54F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платформа РЭШ</w:t>
            </w:r>
          </w:p>
        </w:tc>
      </w:tr>
    </w:tbl>
    <w:p w:rsidR="007B3F4C" w:rsidRPr="005F54F3" w:rsidRDefault="007B3F4C" w:rsidP="007B3F4C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B3F4C" w:rsidRPr="00F04343" w:rsidRDefault="007B3F4C" w:rsidP="007B3F4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92"/>
        <w:gridCol w:w="783"/>
        <w:gridCol w:w="4253"/>
        <w:gridCol w:w="5245"/>
      </w:tblGrid>
      <w:tr w:rsidR="007B3F4C" w:rsidRPr="005F54F3" w:rsidTr="007E0763">
        <w:trPr>
          <w:trHeight w:val="681"/>
        </w:trPr>
        <w:tc>
          <w:tcPr>
            <w:tcW w:w="2694" w:type="dxa"/>
          </w:tcPr>
          <w:p w:rsidR="007B3F4C" w:rsidRPr="00EA142B" w:rsidRDefault="007B3F4C" w:rsidP="007E0763">
            <w:pPr>
              <w:pStyle w:val="TableParagraph"/>
              <w:spacing w:before="64" w:line="266" w:lineRule="auto"/>
              <w:ind w:right="223"/>
              <w:rPr>
                <w:sz w:val="24"/>
                <w:szCs w:val="24"/>
              </w:rPr>
            </w:pPr>
            <w:r w:rsidRPr="00EA142B">
              <w:rPr>
                <w:spacing w:val="-1"/>
                <w:w w:val="105"/>
                <w:sz w:val="24"/>
                <w:szCs w:val="24"/>
              </w:rPr>
              <w:t>ОБЩЕЕ КОЛИЧЕСТВО ЧАСОВ</w:t>
            </w:r>
            <w:r w:rsidRPr="00EA142B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EA142B">
              <w:rPr>
                <w:w w:val="105"/>
                <w:sz w:val="24"/>
                <w:szCs w:val="24"/>
              </w:rPr>
              <w:t>ПО</w:t>
            </w:r>
            <w:r w:rsidRPr="00EA142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A142B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492" w:type="dxa"/>
          </w:tcPr>
          <w:p w:rsidR="007B3F4C" w:rsidRPr="00EA142B" w:rsidRDefault="007B3F4C" w:rsidP="007E07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A142B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783" w:type="dxa"/>
          </w:tcPr>
          <w:p w:rsidR="007B3F4C" w:rsidRPr="00EA142B" w:rsidRDefault="007B3F4C" w:rsidP="007E07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A142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7B3F4C" w:rsidRPr="00EA142B" w:rsidRDefault="007B3F4C" w:rsidP="007E076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A142B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7B3F4C" w:rsidRPr="00EA142B" w:rsidRDefault="007B3F4C" w:rsidP="007E076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7B3F4C" w:rsidRPr="005F54F3" w:rsidRDefault="007B3F4C" w:rsidP="007B3F4C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B3F4C" w:rsidRPr="005F54F3" w:rsidRDefault="007B3F4C" w:rsidP="007B3F4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B3F4C" w:rsidRPr="005F54F3" w:rsidRDefault="007B3F4C" w:rsidP="007B3F4C">
      <w:pPr>
        <w:rPr>
          <w:lang w:val="ru-RU"/>
        </w:rPr>
        <w:sectPr w:rsidR="007B3F4C" w:rsidRPr="005F54F3" w:rsidSect="005F54F3">
          <w:pgSz w:w="16840" w:h="11900"/>
          <w:pgMar w:top="284" w:right="640" w:bottom="2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B3F4C" w:rsidRDefault="007B3F4C" w:rsidP="007B3F4C">
      <w:pPr>
        <w:autoSpaceDE w:val="0"/>
        <w:autoSpaceDN w:val="0"/>
        <w:spacing w:after="320" w:line="230" w:lineRule="auto"/>
        <w:jc w:val="center"/>
      </w:pPr>
      <w:r w:rsidRPr="005F54F3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ПОУРОЧНОЕ ПЛАНИ</w:t>
      </w:r>
      <w:r>
        <w:rPr>
          <w:rFonts w:ascii="Times New Roman" w:eastAsia="Times New Roman" w:hAnsi="Times New Roman"/>
          <w:b/>
          <w:color w:val="000000"/>
          <w:sz w:val="24"/>
        </w:rPr>
        <w:t>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390"/>
        <w:gridCol w:w="1134"/>
        <w:gridCol w:w="1134"/>
        <w:gridCol w:w="1364"/>
        <w:gridCol w:w="1236"/>
        <w:gridCol w:w="1574"/>
      </w:tblGrid>
      <w:tr w:rsidR="007B3F4C" w:rsidTr="007E0763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D945F9" w:rsidRDefault="007B3F4C" w:rsidP="007E0763">
            <w:pPr>
              <w:spacing w:after="0"/>
              <w:ind w:left="135"/>
              <w:rPr>
                <w:lang w:val="ru-RU"/>
              </w:rPr>
            </w:pPr>
            <w:r w:rsidRPr="00D945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7B3F4C" w:rsidRDefault="007B3F4C" w:rsidP="007E0763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</w:p>
        </w:tc>
      </w:tr>
      <w:tr w:rsidR="007B3F4C" w:rsidTr="007E0763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4C" w:rsidRDefault="007B3F4C" w:rsidP="007E0763"/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4C" w:rsidRDefault="007B3F4C" w:rsidP="007E0763"/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4C" w:rsidRDefault="007B3F4C" w:rsidP="007E0763"/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4C" w:rsidRDefault="007B3F4C" w:rsidP="007E0763"/>
        </w:tc>
      </w:tr>
      <w:tr w:rsidR="007B3F4C" w:rsidTr="007E07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ED5496" w:rsidRDefault="007B3F4C" w:rsidP="007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одёжке встречают… Богатство языка как свидетельство высокой культуры народа.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3A02F1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02F1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05.09.202</w:t>
            </w:r>
            <w:r w:rsidRPr="003A02F1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  <w:r w:rsidRPr="003A02F1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r w:rsidRPr="00784AB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7B3F4C" w:rsidTr="007E0763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ED5496" w:rsidRDefault="007B3F4C" w:rsidP="007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Ржаной хлебушка калачу дедушка. История языка.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3A02F1" w:rsidRDefault="007B3F4C" w:rsidP="007E076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02F1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12</w:t>
            </w:r>
            <w:r w:rsidRPr="003A02F1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.09.202</w:t>
            </w:r>
            <w:r w:rsidRPr="003A02F1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r w:rsidRPr="00784AB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7B3F4C" w:rsidTr="007E07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ED5496" w:rsidRDefault="007B3F4C" w:rsidP="007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хорошие щи, так другой пищи не ищи. </w:t>
            </w:r>
            <w:r w:rsidRPr="00ED5496">
              <w:rPr>
                <w:rFonts w:ascii="Times New Roman" w:hAnsi="Times New Roman" w:cs="Times New Roman"/>
                <w:sz w:val="24"/>
                <w:szCs w:val="24"/>
              </w:rPr>
              <w:t>История языка.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3A02F1" w:rsidRDefault="007B3F4C" w:rsidP="007E076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02F1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19.09.202</w:t>
            </w:r>
            <w:r w:rsidRPr="003A02F1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r w:rsidRPr="00784AB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7B3F4C" w:rsidTr="007E07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ED5496" w:rsidRDefault="007B3F4C" w:rsidP="007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6">
              <w:rPr>
                <w:rFonts w:ascii="Times New Roman" w:hAnsi="Times New Roman" w:cs="Times New Roman"/>
                <w:sz w:val="24"/>
                <w:szCs w:val="24"/>
              </w:rPr>
              <w:t xml:space="preserve">Каша – кормилица наша.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3A02F1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02F1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26.09.202</w:t>
            </w:r>
            <w:r w:rsidRPr="003A02F1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r w:rsidRPr="00784AB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7B3F4C" w:rsidTr="007E07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ED5496" w:rsidRDefault="007B3F4C" w:rsidP="007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Любишь кататься, люби и саночки возить. </w:t>
            </w:r>
            <w:r w:rsidRPr="00ED5496">
              <w:rPr>
                <w:rFonts w:ascii="Times New Roman" w:hAnsi="Times New Roman" w:cs="Times New Roman"/>
                <w:sz w:val="24"/>
                <w:szCs w:val="24"/>
              </w:rPr>
              <w:t>Народный фольклор.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3A02F1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02F1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03.10.202</w:t>
            </w:r>
            <w:r w:rsidRPr="003A02F1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r w:rsidRPr="00784AB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7B3F4C" w:rsidTr="007E07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ED5496" w:rsidRDefault="007B3F4C" w:rsidP="007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Делу время, потехе час. Фразеологизмы в речи. </w:t>
            </w:r>
            <w:r w:rsidRPr="00ED5496">
              <w:rPr>
                <w:rFonts w:ascii="Times New Roman" w:hAnsi="Times New Roman" w:cs="Times New Roman"/>
                <w:sz w:val="24"/>
                <w:szCs w:val="24"/>
              </w:rPr>
              <w:t>Народный фольклор.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3A02F1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02F1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10.10.202</w:t>
            </w:r>
            <w:r w:rsidRPr="003A02F1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r w:rsidRPr="0043751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7B3F4C" w:rsidTr="007E076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ED5496" w:rsidRDefault="007B3F4C" w:rsidP="007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решете воду не удержишь. </w:t>
            </w:r>
            <w:r w:rsidRPr="00ED5496">
              <w:rPr>
                <w:rFonts w:ascii="Times New Roman" w:hAnsi="Times New Roman" w:cs="Times New Roman"/>
                <w:sz w:val="24"/>
                <w:szCs w:val="24"/>
              </w:rPr>
              <w:t>Народный фольклор.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3A02F1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02F1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r w:rsidRPr="00437515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7B3F4C" w:rsidTr="007E0763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ED5496" w:rsidRDefault="007B3F4C" w:rsidP="007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Самовар кипит, уходить не велит. </w:t>
            </w:r>
            <w:r w:rsidRPr="00ED5496">
              <w:rPr>
                <w:rFonts w:ascii="Times New Roman" w:hAnsi="Times New Roman" w:cs="Times New Roman"/>
                <w:sz w:val="24"/>
                <w:szCs w:val="24"/>
              </w:rPr>
              <w:t>Фразеологизмы в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364C64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3A02F1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02F1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62" w:lineRule="auto"/>
              <w:ind w:left="72"/>
            </w:pPr>
            <w:r w:rsidRPr="00F0434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7B3F4C" w:rsidTr="007E07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ED5496" w:rsidRDefault="007B3F4C" w:rsidP="007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Устаревшие слова: архаизмы и историзмы.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3A02F1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02F1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07.11.2023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r w:rsidRPr="004449A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7B3F4C" w:rsidTr="007E0763">
        <w:trPr>
          <w:trHeight w:hRule="exact" w:val="12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ED5496" w:rsidRDefault="007B3F4C" w:rsidP="007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работа: представление результатов выполнения проектного задания «Почему это так называется?»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5C7C34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3A02F1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3A02F1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r w:rsidRPr="004449A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7B3F4C" w:rsidTr="007E07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ED5496" w:rsidRDefault="007B3F4C" w:rsidP="007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чего нужны синонимы? Словарь. </w:t>
            </w:r>
            <w:r w:rsidRPr="00ED5496">
              <w:rPr>
                <w:rFonts w:ascii="Times New Roman" w:hAnsi="Times New Roman" w:cs="Times New Roman"/>
                <w:sz w:val="24"/>
                <w:szCs w:val="24"/>
              </w:rPr>
              <w:t>Виды словарей.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477529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47752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r w:rsidRPr="0042796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7B3F4C" w:rsidTr="007E0763">
        <w:trPr>
          <w:trHeight w:hRule="exact" w:val="13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ED5496" w:rsidRDefault="007B3F4C" w:rsidP="007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появились пословицы и фразеологизмы? </w:t>
            </w:r>
            <w:r w:rsidRPr="00ED5496">
              <w:rPr>
                <w:rFonts w:ascii="Times New Roman" w:hAnsi="Times New Roman" w:cs="Times New Roman"/>
                <w:sz w:val="24"/>
                <w:szCs w:val="24"/>
              </w:rPr>
              <w:t>Фразеологизмы в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477529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47752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r w:rsidRPr="0042796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7B3F4C" w:rsidTr="007E07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ED5496" w:rsidRDefault="007B3F4C" w:rsidP="007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Составляем развёрнутое толкование значения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A22039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A2203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05.12.2023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r w:rsidRPr="0042796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7B3F4C" w:rsidTr="007E0763">
        <w:trPr>
          <w:trHeight w:hRule="exact" w:val="11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ED5496" w:rsidRDefault="007B3F4C" w:rsidP="007E07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D5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связывать предложения в тексте. Практическое овладение средствами связи: лексический повтор, местоименный повтор.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A22039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A2203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r w:rsidRPr="0042796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7B3F4C" w:rsidTr="007E07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ED5496" w:rsidRDefault="007B3F4C" w:rsidP="007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Создаём тексты-инструкции и тексты-повествования.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A22039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A2203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r w:rsidRPr="0042796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7B3F4C" w:rsidTr="007E076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ED5496" w:rsidRDefault="007B3F4C" w:rsidP="007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результатов выполнения проектных заданий.Устный ответ как жанр монологической устной учебно-научной речи. </w:t>
            </w:r>
            <w:r w:rsidRPr="00ED549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ED5496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A22039" w:rsidRDefault="007B3F4C" w:rsidP="007E0763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A2203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r w:rsidRPr="00427960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платформа РЭШ</w:t>
            </w:r>
          </w:p>
        </w:tc>
      </w:tr>
      <w:tr w:rsidR="007B3F4C" w:rsidTr="007E0763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364C64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/>
        </w:tc>
      </w:tr>
      <w:tr w:rsidR="007B3F4C" w:rsidTr="007E0763">
        <w:trPr>
          <w:trHeight w:hRule="exact" w:val="808"/>
        </w:trPr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046C08" w:rsidRDefault="007B3F4C" w:rsidP="007E076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46C0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ED5496" w:rsidRDefault="007B3F4C" w:rsidP="007E0763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364C64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Pr="00364C64" w:rsidRDefault="007B3F4C" w:rsidP="007E076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3F4C" w:rsidRDefault="007B3F4C" w:rsidP="007E0763"/>
        </w:tc>
      </w:tr>
    </w:tbl>
    <w:p w:rsidR="007B3F4C" w:rsidRDefault="007B3F4C" w:rsidP="007B3F4C">
      <w:pPr>
        <w:autoSpaceDE w:val="0"/>
        <w:autoSpaceDN w:val="0"/>
        <w:spacing w:after="0" w:line="14" w:lineRule="exact"/>
      </w:pPr>
    </w:p>
    <w:p w:rsidR="007B3F4C" w:rsidRDefault="007B3F4C" w:rsidP="007B3F4C">
      <w:pPr>
        <w:sectPr w:rsidR="007B3F4C">
          <w:pgSz w:w="11900" w:h="16840"/>
          <w:pgMar w:top="284" w:right="650" w:bottom="10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3F4C" w:rsidRDefault="007B3F4C" w:rsidP="007B3F4C">
      <w:pPr>
        <w:autoSpaceDE w:val="0"/>
        <w:autoSpaceDN w:val="0"/>
        <w:spacing w:after="78" w:line="220" w:lineRule="exact"/>
      </w:pPr>
    </w:p>
    <w:p w:rsidR="007B3F4C" w:rsidRDefault="007B3F4C" w:rsidP="007B3F4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B3F4C" w:rsidRDefault="007B3F4C" w:rsidP="007B3F4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B3F4C" w:rsidRPr="00046C08" w:rsidRDefault="007B3F4C" w:rsidP="007B3F4C">
      <w:pPr>
        <w:autoSpaceDE w:val="0"/>
        <w:autoSpaceDN w:val="0"/>
        <w:spacing w:before="166" w:after="0"/>
        <w:ind w:right="288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Александрова О.М., Вербицкая Л.А., Богданов С.И., Казакова Е.И., Кузнецова М.И., Петленко Л.В., Романова В.Ю., Русский родной язык. Учебник.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класс. Акционерное общество «Издательство«Просвещение»;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7B3F4C" w:rsidRPr="00046C08" w:rsidRDefault="007B3F4C" w:rsidP="007B3F4C">
      <w:pPr>
        <w:autoSpaceDE w:val="0"/>
        <w:autoSpaceDN w:val="0"/>
        <w:spacing w:before="262"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B3F4C" w:rsidRPr="00046C08" w:rsidRDefault="007B3F4C" w:rsidP="007B3F4C">
      <w:pPr>
        <w:autoSpaceDE w:val="0"/>
        <w:autoSpaceDN w:val="0"/>
        <w:spacing w:before="166" w:after="0" w:line="278" w:lineRule="auto"/>
        <w:ind w:right="432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О.М. Александрова и др. Русский родной язык. Учебник.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2 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 Акционерное общество "Издательство "Просвещение";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О.М. Александрова и др. Русский родной язык. Методическое пособие.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класс. Москва: Учебная литература.</w:t>
      </w:r>
    </w:p>
    <w:p w:rsidR="007B3F4C" w:rsidRPr="00046C08" w:rsidRDefault="007B3F4C" w:rsidP="007B3F4C">
      <w:pPr>
        <w:autoSpaceDE w:val="0"/>
        <w:autoSpaceDN w:val="0"/>
        <w:spacing w:before="262"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B3F4C" w:rsidRPr="00046C08" w:rsidRDefault="007B3F4C" w:rsidP="007B3F4C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7B3F4C" w:rsidRPr="00046C08" w:rsidRDefault="007B3F4C" w:rsidP="007B3F4C">
      <w:pPr>
        <w:rPr>
          <w:lang w:val="ru-RU"/>
        </w:rPr>
        <w:sectPr w:rsidR="007B3F4C" w:rsidRPr="00046C0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3F4C" w:rsidRPr="00046C08" w:rsidRDefault="007B3F4C" w:rsidP="007B3F4C">
      <w:pPr>
        <w:autoSpaceDE w:val="0"/>
        <w:autoSpaceDN w:val="0"/>
        <w:spacing w:after="78" w:line="220" w:lineRule="exact"/>
        <w:rPr>
          <w:lang w:val="ru-RU"/>
        </w:rPr>
      </w:pPr>
    </w:p>
    <w:p w:rsidR="007B3F4C" w:rsidRPr="00046C08" w:rsidRDefault="007B3F4C" w:rsidP="007B3F4C">
      <w:pPr>
        <w:autoSpaceDE w:val="0"/>
        <w:autoSpaceDN w:val="0"/>
        <w:spacing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7B3F4C" w:rsidRPr="00046C08" w:rsidRDefault="007B3F4C" w:rsidP="007B3F4C">
      <w:pPr>
        <w:autoSpaceDE w:val="0"/>
        <w:autoSpaceDN w:val="0"/>
        <w:spacing w:before="346" w:after="0" w:line="298" w:lineRule="auto"/>
        <w:ind w:right="1440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046C08">
        <w:rPr>
          <w:lang w:val="ru-RU"/>
        </w:rPr>
        <w:br/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О.М. Александрова и др. Русский родной язык. Учебник.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2 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 Акционерное общество "Издательство "Просвещение"; </w:t>
      </w:r>
      <w:r w:rsidRPr="00046C0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7B3F4C" w:rsidRPr="00046C08" w:rsidRDefault="007B3F4C" w:rsidP="007B3F4C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046C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Компьютер.</w:t>
      </w:r>
    </w:p>
    <w:p w:rsidR="007B3F4C" w:rsidRPr="00046C08" w:rsidRDefault="007B3F4C" w:rsidP="007B3F4C">
      <w:pPr>
        <w:autoSpaceDE w:val="0"/>
        <w:autoSpaceDN w:val="0"/>
        <w:spacing w:before="408"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Магнитно-маркерная доска.</w:t>
      </w:r>
    </w:p>
    <w:p w:rsidR="007B3F4C" w:rsidRPr="00046C08" w:rsidRDefault="007B3F4C" w:rsidP="007B3F4C">
      <w:pPr>
        <w:autoSpaceDE w:val="0"/>
        <w:autoSpaceDN w:val="0"/>
        <w:spacing w:before="408" w:after="0" w:line="230" w:lineRule="auto"/>
        <w:rPr>
          <w:lang w:val="ru-RU"/>
        </w:rPr>
      </w:pPr>
      <w:r w:rsidRPr="00046C08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проектор.</w:t>
      </w:r>
    </w:p>
    <w:p w:rsidR="007B3F4C" w:rsidRDefault="007B3F4C" w:rsidP="007B3F4C">
      <w:pPr>
        <w:autoSpaceDE w:val="0"/>
        <w:autoSpaceDN w:val="0"/>
        <w:spacing w:before="40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Принтер.</w:t>
      </w:r>
    </w:p>
    <w:p w:rsidR="007B3F4C" w:rsidRDefault="007B3F4C" w:rsidP="007B3F4C"/>
    <w:p w:rsidR="007B3F4C" w:rsidRDefault="007B3F4C" w:rsidP="007B3F4C"/>
    <w:p w:rsidR="007B3F4C" w:rsidRPr="007B3F4C" w:rsidRDefault="007B3F4C">
      <w:pPr>
        <w:autoSpaceDE w:val="0"/>
        <w:autoSpaceDN w:val="0"/>
        <w:spacing w:before="406" w:after="0" w:line="230" w:lineRule="auto"/>
        <w:rPr>
          <w:lang w:val="ru-RU"/>
        </w:rPr>
      </w:pPr>
      <w:bookmarkStart w:id="4" w:name="_GoBack"/>
      <w:bookmarkEnd w:id="4"/>
    </w:p>
    <w:p w:rsidR="006D118A" w:rsidRDefault="006D118A"/>
    <w:sectPr w:rsidR="006D118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46C08"/>
    <w:rsid w:val="0006063C"/>
    <w:rsid w:val="000F2469"/>
    <w:rsid w:val="0015074B"/>
    <w:rsid w:val="001561DC"/>
    <w:rsid w:val="0029639D"/>
    <w:rsid w:val="00326F90"/>
    <w:rsid w:val="00530367"/>
    <w:rsid w:val="006D118A"/>
    <w:rsid w:val="00735C17"/>
    <w:rsid w:val="007A1295"/>
    <w:rsid w:val="007B3F4C"/>
    <w:rsid w:val="00AA1D8D"/>
    <w:rsid w:val="00B47730"/>
    <w:rsid w:val="00C16D0D"/>
    <w:rsid w:val="00C73B49"/>
    <w:rsid w:val="00CB0664"/>
    <w:rsid w:val="00D04FDF"/>
    <w:rsid w:val="00D930ED"/>
    <w:rsid w:val="00DB0A14"/>
    <w:rsid w:val="00F0434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99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735C17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35C17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6DF9B3-207C-4ED6-9B31-03D447F1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8087</Words>
  <Characters>46100</Characters>
  <Application>Microsoft Office Word</Application>
  <DocSecurity>0</DocSecurity>
  <Lines>384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54079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Наташа</cp:lastModifiedBy>
  <cp:revision>2</cp:revision>
  <dcterms:created xsi:type="dcterms:W3CDTF">2024-02-12T19:11:00Z</dcterms:created>
  <dcterms:modified xsi:type="dcterms:W3CDTF">2024-02-12T19:11:00Z</dcterms:modified>
</cp:coreProperties>
</file>